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E4CB" w14:textId="77777777" w:rsidR="00504A78" w:rsidRPr="00F674A0" w:rsidRDefault="00504A78" w:rsidP="00F46FC3">
      <w:pPr>
        <w:spacing w:after="0" w:line="240" w:lineRule="auto"/>
        <w:jc w:val="center"/>
        <w:outlineLvl w:val="0"/>
        <w:rPr>
          <w:b/>
          <w:bCs/>
          <w:kern w:val="36"/>
        </w:rPr>
      </w:pPr>
      <w:r w:rsidRPr="00F674A0">
        <w:rPr>
          <w:b/>
          <w:bCs/>
          <w:kern w:val="36"/>
        </w:rPr>
        <w:t>PHỤ LỤC SỐ 01</w:t>
      </w:r>
    </w:p>
    <w:p w14:paraId="12260B94" w14:textId="77777777" w:rsidR="00504A78" w:rsidRPr="00F674A0" w:rsidRDefault="00504A78" w:rsidP="00F46FC3">
      <w:pPr>
        <w:spacing w:after="0" w:line="240" w:lineRule="auto"/>
        <w:jc w:val="center"/>
      </w:pPr>
      <w:r w:rsidRPr="00F674A0">
        <w:rPr>
          <w:b/>
          <w:bCs/>
        </w:rPr>
        <w:t>SỐ LIỆU CHUYỂN ĐỔI SỐ QUÝ I NĂM 2026</w:t>
      </w:r>
      <w:r w:rsidRPr="00F674A0">
        <w:br/>
      </w:r>
      <w:r w:rsidRPr="00F674A0">
        <w:rPr>
          <w:i/>
          <w:iCs/>
        </w:rPr>
        <w:t>(Kèm theo Báo cáo số …-BC/BCĐ ngày …/3/2026 của Ban Chỉ đạo NQ 57 xã Lùng Phình)</w:t>
      </w:r>
    </w:p>
    <w:p w14:paraId="7413100C" w14:textId="77777777" w:rsidR="0065366D" w:rsidRPr="00427312" w:rsidRDefault="004C7503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27312">
        <w:rPr>
          <w:rFonts w:ascii="Times New Roman" w:hAnsi="Times New Roman" w:cs="Times New Roman"/>
          <w:color w:val="000000" w:themeColor="text1"/>
          <w:sz w:val="22"/>
          <w:szCs w:val="22"/>
        </w:rPr>
        <w:t>1. Hạ tầng số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2494"/>
        <w:gridCol w:w="1726"/>
        <w:gridCol w:w="1726"/>
        <w:gridCol w:w="1726"/>
      </w:tblGrid>
      <w:tr w:rsidR="00504A78" w:rsidRPr="00504A78" w14:paraId="48A3A452" w14:textId="77777777" w:rsidTr="00504A78">
        <w:tc>
          <w:tcPr>
            <w:tcW w:w="959" w:type="dxa"/>
          </w:tcPr>
          <w:p w14:paraId="1A5B83FD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2497" w:type="dxa"/>
          </w:tcPr>
          <w:p w14:paraId="43E33C7A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1728" w:type="dxa"/>
          </w:tcPr>
          <w:p w14:paraId="7F93FDAA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Đơn vị tính</w:t>
            </w:r>
          </w:p>
        </w:tc>
        <w:tc>
          <w:tcPr>
            <w:tcW w:w="1728" w:type="dxa"/>
          </w:tcPr>
          <w:p w14:paraId="6B7771CB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Kết quả</w:t>
            </w:r>
          </w:p>
        </w:tc>
        <w:tc>
          <w:tcPr>
            <w:tcW w:w="1728" w:type="dxa"/>
          </w:tcPr>
          <w:p w14:paraId="60556F81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504A78" w:rsidRPr="00504A78" w14:paraId="0F23BA30" w14:textId="77777777" w:rsidTr="00504A78">
        <w:tc>
          <w:tcPr>
            <w:tcW w:w="959" w:type="dxa"/>
          </w:tcPr>
          <w:p w14:paraId="48E3AC50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97" w:type="dxa"/>
          </w:tcPr>
          <w:p w14:paraId="615660B0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Tổng số thôn</w:t>
            </w:r>
          </w:p>
        </w:tc>
        <w:tc>
          <w:tcPr>
            <w:tcW w:w="1728" w:type="dxa"/>
          </w:tcPr>
          <w:p w14:paraId="49C821CB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Thôn</w:t>
            </w:r>
          </w:p>
        </w:tc>
        <w:tc>
          <w:tcPr>
            <w:tcW w:w="1728" w:type="dxa"/>
          </w:tcPr>
          <w:p w14:paraId="1DC54B21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28" w:type="dxa"/>
          </w:tcPr>
          <w:p w14:paraId="34DFF76C" w14:textId="77777777" w:rsidR="0065366D" w:rsidRPr="00504A78" w:rsidRDefault="0065366D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504A78" w:rsidRPr="00504A78" w14:paraId="40CC89B7" w14:textId="77777777" w:rsidTr="00504A78">
        <w:tc>
          <w:tcPr>
            <w:tcW w:w="959" w:type="dxa"/>
          </w:tcPr>
          <w:p w14:paraId="68AA6FA5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97" w:type="dxa"/>
          </w:tcPr>
          <w:p w14:paraId="6D89ED39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Thôn có sóng di động</w:t>
            </w:r>
          </w:p>
        </w:tc>
        <w:tc>
          <w:tcPr>
            <w:tcW w:w="1728" w:type="dxa"/>
          </w:tcPr>
          <w:p w14:paraId="5F5E8D34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Thôn</w:t>
            </w:r>
          </w:p>
        </w:tc>
        <w:tc>
          <w:tcPr>
            <w:tcW w:w="1728" w:type="dxa"/>
          </w:tcPr>
          <w:p w14:paraId="495BFA80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28" w:type="dxa"/>
          </w:tcPr>
          <w:p w14:paraId="68A5EEF1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Đạt 98,6%</w:t>
            </w:r>
          </w:p>
        </w:tc>
      </w:tr>
      <w:tr w:rsidR="00504A78" w:rsidRPr="00504A78" w14:paraId="0AEAE09B" w14:textId="77777777" w:rsidTr="00504A78">
        <w:tc>
          <w:tcPr>
            <w:tcW w:w="959" w:type="dxa"/>
          </w:tcPr>
          <w:p w14:paraId="01CBF61E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97" w:type="dxa"/>
          </w:tcPr>
          <w:p w14:paraId="08AD9F10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Thôn vùng lõm viễn thông</w:t>
            </w:r>
          </w:p>
        </w:tc>
        <w:tc>
          <w:tcPr>
            <w:tcW w:w="1728" w:type="dxa"/>
          </w:tcPr>
          <w:p w14:paraId="07BBEB34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Thôn</w:t>
            </w:r>
          </w:p>
        </w:tc>
        <w:tc>
          <w:tcPr>
            <w:tcW w:w="1728" w:type="dxa"/>
          </w:tcPr>
          <w:p w14:paraId="4F3AF1D0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728" w:type="dxa"/>
          </w:tcPr>
          <w:p w14:paraId="235B9188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Chưa ổn định</w:t>
            </w:r>
          </w:p>
        </w:tc>
      </w:tr>
      <w:tr w:rsidR="00504A78" w:rsidRPr="00504A78" w14:paraId="6F39A6EB" w14:textId="77777777" w:rsidTr="00504A78">
        <w:tc>
          <w:tcPr>
            <w:tcW w:w="959" w:type="dxa"/>
          </w:tcPr>
          <w:p w14:paraId="6FB757BF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97" w:type="dxa"/>
          </w:tcPr>
          <w:p w14:paraId="67AE387D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Thôn có Internet băng rộng</w:t>
            </w:r>
          </w:p>
        </w:tc>
        <w:tc>
          <w:tcPr>
            <w:tcW w:w="1728" w:type="dxa"/>
          </w:tcPr>
          <w:p w14:paraId="21BA083A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Thôn</w:t>
            </w:r>
          </w:p>
        </w:tc>
        <w:tc>
          <w:tcPr>
            <w:tcW w:w="1728" w:type="dxa"/>
          </w:tcPr>
          <w:p w14:paraId="78DA535D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28" w:type="dxa"/>
          </w:tcPr>
          <w:p w14:paraId="6ABCFCC3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504A78" w:rsidRPr="00504A78" w14:paraId="54B1783A" w14:textId="77777777" w:rsidTr="00504A78">
        <w:tc>
          <w:tcPr>
            <w:tcW w:w="959" w:type="dxa"/>
          </w:tcPr>
          <w:p w14:paraId="11C57CA9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97" w:type="dxa"/>
          </w:tcPr>
          <w:p w14:paraId="604C1976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Cơ quan có kết nối Internet</w:t>
            </w:r>
          </w:p>
        </w:tc>
        <w:tc>
          <w:tcPr>
            <w:tcW w:w="1728" w:type="dxa"/>
          </w:tcPr>
          <w:p w14:paraId="6279BB4D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28" w:type="dxa"/>
          </w:tcPr>
          <w:p w14:paraId="73136757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728" w:type="dxa"/>
          </w:tcPr>
          <w:p w14:paraId="4A7063CC" w14:textId="77777777" w:rsidR="0065366D" w:rsidRPr="00504A78" w:rsidRDefault="0065366D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75E3139" w14:textId="77777777" w:rsidR="0065366D" w:rsidRPr="00504A78" w:rsidRDefault="004C7503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A78">
        <w:rPr>
          <w:rFonts w:ascii="Times New Roman" w:hAnsi="Times New Roman" w:cs="Times New Roman"/>
          <w:color w:val="000000" w:themeColor="text1"/>
          <w:sz w:val="24"/>
          <w:szCs w:val="24"/>
        </w:rPr>
        <w:t>2. Chính quyền số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635"/>
        <w:gridCol w:w="1726"/>
        <w:gridCol w:w="1726"/>
        <w:gridCol w:w="1726"/>
      </w:tblGrid>
      <w:tr w:rsidR="00504A78" w:rsidRPr="00504A78" w14:paraId="33EA1E80" w14:textId="77777777" w:rsidTr="00504A78">
        <w:tc>
          <w:tcPr>
            <w:tcW w:w="817" w:type="dxa"/>
          </w:tcPr>
          <w:p w14:paraId="33931D9E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2639" w:type="dxa"/>
          </w:tcPr>
          <w:p w14:paraId="2DE3FBEF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1728" w:type="dxa"/>
          </w:tcPr>
          <w:p w14:paraId="1E44C8E2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Đơn vị</w:t>
            </w:r>
          </w:p>
        </w:tc>
        <w:tc>
          <w:tcPr>
            <w:tcW w:w="1728" w:type="dxa"/>
          </w:tcPr>
          <w:p w14:paraId="4FDB3D66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Kết quả</w:t>
            </w:r>
          </w:p>
        </w:tc>
        <w:tc>
          <w:tcPr>
            <w:tcW w:w="1728" w:type="dxa"/>
          </w:tcPr>
          <w:p w14:paraId="28CF4DD8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Tỷ lệ</w:t>
            </w:r>
          </w:p>
        </w:tc>
      </w:tr>
      <w:tr w:rsidR="00504A78" w:rsidRPr="00504A78" w14:paraId="6A74A244" w14:textId="77777777" w:rsidTr="00504A78">
        <w:tc>
          <w:tcPr>
            <w:tcW w:w="817" w:type="dxa"/>
          </w:tcPr>
          <w:p w14:paraId="37A0F5D5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39" w:type="dxa"/>
          </w:tcPr>
          <w:p w14:paraId="3503C459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Cơ quan sử dụng chữ ký số</w:t>
            </w:r>
          </w:p>
        </w:tc>
        <w:tc>
          <w:tcPr>
            <w:tcW w:w="1728" w:type="dxa"/>
          </w:tcPr>
          <w:p w14:paraId="6C90473F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28" w:type="dxa"/>
          </w:tcPr>
          <w:p w14:paraId="760A2F93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728" w:type="dxa"/>
          </w:tcPr>
          <w:p w14:paraId="7FD0059F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504A78" w:rsidRPr="00504A78" w14:paraId="47547B9A" w14:textId="77777777" w:rsidTr="00504A78">
        <w:tc>
          <w:tcPr>
            <w:tcW w:w="817" w:type="dxa"/>
          </w:tcPr>
          <w:p w14:paraId="1781EE23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39" w:type="dxa"/>
          </w:tcPr>
          <w:p w14:paraId="6E99699D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Cơ quan sử dụng phần mềm quản lý văn bản</w:t>
            </w:r>
          </w:p>
        </w:tc>
        <w:tc>
          <w:tcPr>
            <w:tcW w:w="1728" w:type="dxa"/>
          </w:tcPr>
          <w:p w14:paraId="0E758F05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28" w:type="dxa"/>
          </w:tcPr>
          <w:p w14:paraId="4EFC6458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728" w:type="dxa"/>
          </w:tcPr>
          <w:p w14:paraId="43A26048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504A78" w:rsidRPr="00504A78" w14:paraId="3CBA0AD9" w14:textId="77777777" w:rsidTr="00504A78">
        <w:tc>
          <w:tcPr>
            <w:tcW w:w="817" w:type="dxa"/>
          </w:tcPr>
          <w:p w14:paraId="0F16ADCC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39" w:type="dxa"/>
          </w:tcPr>
          <w:p w14:paraId="74161F55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Tin, bài trên Cổng TTĐT</w:t>
            </w:r>
          </w:p>
        </w:tc>
        <w:tc>
          <w:tcPr>
            <w:tcW w:w="1728" w:type="dxa"/>
          </w:tcPr>
          <w:p w14:paraId="0FBCF0E0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Tin/bài</w:t>
            </w:r>
          </w:p>
        </w:tc>
        <w:tc>
          <w:tcPr>
            <w:tcW w:w="1728" w:type="dxa"/>
          </w:tcPr>
          <w:p w14:paraId="5E71718D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728" w:type="dxa"/>
          </w:tcPr>
          <w:p w14:paraId="411E268F" w14:textId="77777777" w:rsidR="0065366D" w:rsidRPr="00504A78" w:rsidRDefault="0065366D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504A78" w:rsidRPr="00504A78" w14:paraId="63D2924A" w14:textId="77777777" w:rsidTr="00504A78">
        <w:tc>
          <w:tcPr>
            <w:tcW w:w="817" w:type="dxa"/>
          </w:tcPr>
          <w:p w14:paraId="483F0AF0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39" w:type="dxa"/>
          </w:tcPr>
          <w:p w14:paraId="35936671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Hồ sơ đảng viên cập nhật số</w:t>
            </w:r>
          </w:p>
        </w:tc>
        <w:tc>
          <w:tcPr>
            <w:tcW w:w="1728" w:type="dxa"/>
          </w:tcPr>
          <w:p w14:paraId="72CDBAF0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Hồ sơ</w:t>
            </w:r>
          </w:p>
        </w:tc>
        <w:tc>
          <w:tcPr>
            <w:tcW w:w="1728" w:type="dxa"/>
          </w:tcPr>
          <w:p w14:paraId="59898ABD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402/718</w:t>
            </w:r>
          </w:p>
        </w:tc>
        <w:tc>
          <w:tcPr>
            <w:tcW w:w="1728" w:type="dxa"/>
          </w:tcPr>
          <w:p w14:paraId="0C9C50C0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55,99%</w:t>
            </w:r>
          </w:p>
        </w:tc>
      </w:tr>
    </w:tbl>
    <w:p w14:paraId="20431819" w14:textId="77777777" w:rsidR="0065366D" w:rsidRPr="00504A78" w:rsidRDefault="004C7503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A78">
        <w:rPr>
          <w:rFonts w:ascii="Times New Roman" w:hAnsi="Times New Roman" w:cs="Times New Roman"/>
          <w:color w:val="000000" w:themeColor="text1"/>
          <w:sz w:val="24"/>
          <w:szCs w:val="24"/>
        </w:rPr>
        <w:t>3. Dịch vụ công trực tuyến</w:t>
      </w:r>
    </w:p>
    <w:p w14:paraId="49002A2F" w14:textId="77777777" w:rsidR="0065366D" w:rsidRPr="00504A78" w:rsidRDefault="004C7503">
      <w:pPr>
        <w:rPr>
          <w:rFonts w:cs="Times New Roman"/>
          <w:color w:val="000000" w:themeColor="text1"/>
          <w:sz w:val="24"/>
          <w:szCs w:val="24"/>
        </w:rPr>
      </w:pPr>
      <w:r w:rsidRPr="00504A78">
        <w:rPr>
          <w:rFonts w:cs="Times New Roman"/>
          <w:color w:val="000000" w:themeColor="text1"/>
          <w:sz w:val="24"/>
          <w:szCs w:val="24"/>
        </w:rPr>
        <w:t>3.1. Tổng hợp hồ sơ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4795"/>
        <w:gridCol w:w="2877"/>
      </w:tblGrid>
      <w:tr w:rsidR="00504A78" w:rsidRPr="00504A78" w14:paraId="2AD2619A" w14:textId="77777777" w:rsidTr="00504A78">
        <w:tc>
          <w:tcPr>
            <w:tcW w:w="959" w:type="dxa"/>
          </w:tcPr>
          <w:p w14:paraId="265F2245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4801" w:type="dxa"/>
          </w:tcPr>
          <w:p w14:paraId="2AB278B3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2880" w:type="dxa"/>
          </w:tcPr>
          <w:p w14:paraId="1BCD3762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</w:tr>
      <w:tr w:rsidR="00504A78" w:rsidRPr="00504A78" w14:paraId="1DF4B35F" w14:textId="77777777" w:rsidTr="00504A78">
        <w:tc>
          <w:tcPr>
            <w:tcW w:w="959" w:type="dxa"/>
          </w:tcPr>
          <w:p w14:paraId="63F710DB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01" w:type="dxa"/>
          </w:tcPr>
          <w:p w14:paraId="184E9F71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Tổng hồ sơ tiếp nhận</w:t>
            </w:r>
          </w:p>
        </w:tc>
        <w:tc>
          <w:tcPr>
            <w:tcW w:w="2880" w:type="dxa"/>
          </w:tcPr>
          <w:p w14:paraId="1B476B86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570</w:t>
            </w:r>
          </w:p>
        </w:tc>
      </w:tr>
      <w:tr w:rsidR="00504A78" w:rsidRPr="00504A78" w14:paraId="75BAFF7F" w14:textId="77777777" w:rsidTr="00504A78">
        <w:tc>
          <w:tcPr>
            <w:tcW w:w="959" w:type="dxa"/>
          </w:tcPr>
          <w:p w14:paraId="4F92061F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01" w:type="dxa"/>
          </w:tcPr>
          <w:p w14:paraId="3001BF76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Hồ sơ trực tuyến</w:t>
            </w:r>
          </w:p>
        </w:tc>
        <w:tc>
          <w:tcPr>
            <w:tcW w:w="2880" w:type="dxa"/>
          </w:tcPr>
          <w:p w14:paraId="4E1AD06F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570</w:t>
            </w:r>
          </w:p>
        </w:tc>
      </w:tr>
      <w:tr w:rsidR="00504A78" w:rsidRPr="00504A78" w14:paraId="18465F85" w14:textId="77777777" w:rsidTr="00504A78">
        <w:tc>
          <w:tcPr>
            <w:tcW w:w="959" w:type="dxa"/>
          </w:tcPr>
          <w:p w14:paraId="21E8AECA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01" w:type="dxa"/>
          </w:tcPr>
          <w:p w14:paraId="76863466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Hồ sơ đã giải quyết</w:t>
            </w:r>
          </w:p>
        </w:tc>
        <w:tc>
          <w:tcPr>
            <w:tcW w:w="2880" w:type="dxa"/>
          </w:tcPr>
          <w:p w14:paraId="15953607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565</w:t>
            </w:r>
          </w:p>
        </w:tc>
      </w:tr>
      <w:tr w:rsidR="00504A78" w:rsidRPr="00504A78" w14:paraId="014BE72A" w14:textId="77777777" w:rsidTr="00504A78">
        <w:tc>
          <w:tcPr>
            <w:tcW w:w="959" w:type="dxa"/>
          </w:tcPr>
          <w:p w14:paraId="5ECB34E6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01" w:type="dxa"/>
          </w:tcPr>
          <w:p w14:paraId="34B9559D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Giải quyết trước hạn</w:t>
            </w:r>
          </w:p>
        </w:tc>
        <w:tc>
          <w:tcPr>
            <w:tcW w:w="2880" w:type="dxa"/>
          </w:tcPr>
          <w:p w14:paraId="45163DC1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541</w:t>
            </w:r>
          </w:p>
        </w:tc>
      </w:tr>
      <w:tr w:rsidR="00504A78" w:rsidRPr="00504A78" w14:paraId="4556DDBD" w14:textId="77777777" w:rsidTr="00504A78">
        <w:tc>
          <w:tcPr>
            <w:tcW w:w="959" w:type="dxa"/>
          </w:tcPr>
          <w:p w14:paraId="57EFE5C3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01" w:type="dxa"/>
          </w:tcPr>
          <w:p w14:paraId="294E49D3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Giải quyết quá hạn</w:t>
            </w:r>
          </w:p>
        </w:tc>
        <w:tc>
          <w:tcPr>
            <w:tcW w:w="2880" w:type="dxa"/>
          </w:tcPr>
          <w:p w14:paraId="3B72FCBE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02</w:t>
            </w:r>
          </w:p>
        </w:tc>
      </w:tr>
      <w:tr w:rsidR="00504A78" w:rsidRPr="00504A78" w14:paraId="4E9E8D97" w14:textId="77777777" w:rsidTr="00504A78">
        <w:tc>
          <w:tcPr>
            <w:tcW w:w="959" w:type="dxa"/>
          </w:tcPr>
          <w:p w14:paraId="308577E6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01" w:type="dxa"/>
          </w:tcPr>
          <w:p w14:paraId="0B557D09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Hồ sơ đang giải quyết</w:t>
            </w:r>
          </w:p>
        </w:tc>
        <w:tc>
          <w:tcPr>
            <w:tcW w:w="2880" w:type="dxa"/>
          </w:tcPr>
          <w:p w14:paraId="69AA8ADF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</w:tbl>
    <w:p w14:paraId="33AAA802" w14:textId="77777777" w:rsidR="0065366D" w:rsidRPr="00504A78" w:rsidRDefault="004C7503">
      <w:pPr>
        <w:rPr>
          <w:rFonts w:cs="Times New Roman"/>
          <w:color w:val="000000" w:themeColor="text1"/>
          <w:sz w:val="24"/>
          <w:szCs w:val="24"/>
        </w:rPr>
      </w:pPr>
      <w:r w:rsidRPr="00504A78">
        <w:rPr>
          <w:rFonts w:cs="Times New Roman"/>
          <w:color w:val="000000" w:themeColor="text1"/>
          <w:sz w:val="24"/>
          <w:szCs w:val="24"/>
        </w:rPr>
        <w:t>3.2. Chi tiết theo lĩnh vực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504A78" w:rsidRPr="00504A78" w14:paraId="45064364" w14:textId="77777777">
        <w:tc>
          <w:tcPr>
            <w:tcW w:w="2160" w:type="dxa"/>
          </w:tcPr>
          <w:p w14:paraId="34FC1983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Lĩnh vực</w:t>
            </w:r>
          </w:p>
        </w:tc>
        <w:tc>
          <w:tcPr>
            <w:tcW w:w="2160" w:type="dxa"/>
          </w:tcPr>
          <w:p w14:paraId="466B86B0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Tiếp nhận</w:t>
            </w:r>
          </w:p>
        </w:tc>
        <w:tc>
          <w:tcPr>
            <w:tcW w:w="2160" w:type="dxa"/>
          </w:tcPr>
          <w:p w14:paraId="261AEE72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Giải quyết</w:t>
            </w:r>
          </w:p>
        </w:tc>
        <w:tc>
          <w:tcPr>
            <w:tcW w:w="2160" w:type="dxa"/>
          </w:tcPr>
          <w:p w14:paraId="723A6374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504A78" w:rsidRPr="00504A78" w14:paraId="2FE066A0" w14:textId="77777777">
        <w:tc>
          <w:tcPr>
            <w:tcW w:w="2160" w:type="dxa"/>
          </w:tcPr>
          <w:p w14:paraId="1C541CAF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Bảo trợ xã hội</w:t>
            </w:r>
          </w:p>
        </w:tc>
        <w:tc>
          <w:tcPr>
            <w:tcW w:w="2160" w:type="dxa"/>
          </w:tcPr>
          <w:p w14:paraId="61DD38BE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160" w:type="dxa"/>
          </w:tcPr>
          <w:p w14:paraId="7ED6C2B0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160" w:type="dxa"/>
          </w:tcPr>
          <w:p w14:paraId="0FF7C8D6" w14:textId="77777777" w:rsidR="0065366D" w:rsidRPr="00504A78" w:rsidRDefault="0065366D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504A78" w:rsidRPr="00504A78" w14:paraId="113F3216" w14:textId="77777777">
        <w:tc>
          <w:tcPr>
            <w:tcW w:w="2160" w:type="dxa"/>
          </w:tcPr>
          <w:p w14:paraId="4ECDDA65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Chứng thực</w:t>
            </w:r>
          </w:p>
        </w:tc>
        <w:tc>
          <w:tcPr>
            <w:tcW w:w="2160" w:type="dxa"/>
          </w:tcPr>
          <w:p w14:paraId="4A403F77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2160" w:type="dxa"/>
          </w:tcPr>
          <w:p w14:paraId="1DCF8BDA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326</w:t>
            </w:r>
          </w:p>
        </w:tc>
        <w:tc>
          <w:tcPr>
            <w:tcW w:w="2160" w:type="dxa"/>
          </w:tcPr>
          <w:p w14:paraId="3E34F8F2" w14:textId="77777777" w:rsidR="0065366D" w:rsidRPr="00504A78" w:rsidRDefault="0065366D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504A78" w:rsidRPr="00504A78" w14:paraId="6EF5A643" w14:textId="77777777">
        <w:tc>
          <w:tcPr>
            <w:tcW w:w="2160" w:type="dxa"/>
          </w:tcPr>
          <w:p w14:paraId="4071251F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Hộ tịch</w:t>
            </w:r>
          </w:p>
        </w:tc>
        <w:tc>
          <w:tcPr>
            <w:tcW w:w="2160" w:type="dxa"/>
          </w:tcPr>
          <w:p w14:paraId="4FA9F9C4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255</w:t>
            </w:r>
          </w:p>
        </w:tc>
        <w:tc>
          <w:tcPr>
            <w:tcW w:w="2160" w:type="dxa"/>
          </w:tcPr>
          <w:p w14:paraId="46DFB66F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255</w:t>
            </w:r>
          </w:p>
        </w:tc>
        <w:tc>
          <w:tcPr>
            <w:tcW w:w="2160" w:type="dxa"/>
          </w:tcPr>
          <w:p w14:paraId="0F669F30" w14:textId="77777777" w:rsidR="0065366D" w:rsidRPr="00504A78" w:rsidRDefault="0065366D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504A78" w:rsidRPr="00504A78" w14:paraId="505A80B2" w14:textId="77777777">
        <w:tc>
          <w:tcPr>
            <w:tcW w:w="2160" w:type="dxa"/>
          </w:tcPr>
          <w:p w14:paraId="60F85086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Doanh nghiệp</w:t>
            </w:r>
          </w:p>
        </w:tc>
        <w:tc>
          <w:tcPr>
            <w:tcW w:w="2160" w:type="dxa"/>
          </w:tcPr>
          <w:p w14:paraId="31360C02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60" w:type="dxa"/>
          </w:tcPr>
          <w:p w14:paraId="01776EB7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60" w:type="dxa"/>
          </w:tcPr>
          <w:p w14:paraId="5DDF089E" w14:textId="77777777" w:rsidR="0065366D" w:rsidRPr="00504A78" w:rsidRDefault="0065366D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504A78" w:rsidRPr="00504A78" w14:paraId="1E6F5924" w14:textId="77777777">
        <w:tc>
          <w:tcPr>
            <w:tcW w:w="2160" w:type="dxa"/>
          </w:tcPr>
          <w:p w14:paraId="3B08162A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Đất đai</w:t>
            </w:r>
          </w:p>
        </w:tc>
        <w:tc>
          <w:tcPr>
            <w:tcW w:w="2160" w:type="dxa"/>
          </w:tcPr>
          <w:p w14:paraId="40471982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60" w:type="dxa"/>
          </w:tcPr>
          <w:p w14:paraId="02AA5850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60" w:type="dxa"/>
          </w:tcPr>
          <w:p w14:paraId="5C0A9E7F" w14:textId="77777777" w:rsidR="0065366D" w:rsidRPr="00504A78" w:rsidRDefault="0065366D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0BB6CE1" w14:textId="77777777" w:rsidR="0065366D" w:rsidRPr="00504A78" w:rsidRDefault="004C7503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A7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 Kinh tế số – xã hội số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4795"/>
        <w:gridCol w:w="2877"/>
      </w:tblGrid>
      <w:tr w:rsidR="00504A78" w:rsidRPr="00504A78" w14:paraId="5F854F4E" w14:textId="77777777" w:rsidTr="00504A78">
        <w:tc>
          <w:tcPr>
            <w:tcW w:w="959" w:type="dxa"/>
          </w:tcPr>
          <w:p w14:paraId="214CD36D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4801" w:type="dxa"/>
          </w:tcPr>
          <w:p w14:paraId="1B57AE5A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2880" w:type="dxa"/>
          </w:tcPr>
          <w:p w14:paraId="0DC87D8D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Kết quả</w:t>
            </w:r>
          </w:p>
        </w:tc>
      </w:tr>
      <w:tr w:rsidR="00504A78" w:rsidRPr="00504A78" w14:paraId="257466A0" w14:textId="77777777" w:rsidTr="00504A78">
        <w:tc>
          <w:tcPr>
            <w:tcW w:w="959" w:type="dxa"/>
          </w:tcPr>
          <w:p w14:paraId="18404F4F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01" w:type="dxa"/>
          </w:tcPr>
          <w:p w14:paraId="762F59B8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Tổ công nghệ số cộng đồng</w:t>
            </w:r>
          </w:p>
        </w:tc>
        <w:tc>
          <w:tcPr>
            <w:tcW w:w="2880" w:type="dxa"/>
          </w:tcPr>
          <w:p w14:paraId="1191E7C0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20 tổ</w:t>
            </w:r>
          </w:p>
        </w:tc>
      </w:tr>
      <w:tr w:rsidR="00504A78" w:rsidRPr="00504A78" w14:paraId="710B43BA" w14:textId="77777777" w:rsidTr="00504A78">
        <w:tc>
          <w:tcPr>
            <w:tcW w:w="959" w:type="dxa"/>
          </w:tcPr>
          <w:p w14:paraId="7D91D29A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01" w:type="dxa"/>
          </w:tcPr>
          <w:p w14:paraId="5E494CEA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Thành viên</w:t>
            </w:r>
          </w:p>
        </w:tc>
        <w:tc>
          <w:tcPr>
            <w:tcW w:w="2880" w:type="dxa"/>
          </w:tcPr>
          <w:p w14:paraId="3D18874C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60 người</w:t>
            </w:r>
          </w:p>
        </w:tc>
      </w:tr>
      <w:tr w:rsidR="00504A78" w:rsidRPr="00504A78" w14:paraId="5142233A" w14:textId="77777777" w:rsidTr="00504A78">
        <w:tc>
          <w:tcPr>
            <w:tcW w:w="959" w:type="dxa"/>
          </w:tcPr>
          <w:p w14:paraId="58321D98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01" w:type="dxa"/>
          </w:tcPr>
          <w:p w14:paraId="15A64722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Hồ sơ sức khỏe điện tử</w:t>
            </w:r>
          </w:p>
        </w:tc>
        <w:tc>
          <w:tcPr>
            <w:tcW w:w="2880" w:type="dxa"/>
          </w:tcPr>
          <w:p w14:paraId="2703A0F2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96,5%</w:t>
            </w:r>
          </w:p>
        </w:tc>
      </w:tr>
      <w:tr w:rsidR="00504A78" w:rsidRPr="00504A78" w14:paraId="247A6F83" w14:textId="77777777" w:rsidTr="00504A78">
        <w:tc>
          <w:tcPr>
            <w:tcW w:w="959" w:type="dxa"/>
          </w:tcPr>
          <w:p w14:paraId="714E5490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01" w:type="dxa"/>
          </w:tcPr>
          <w:p w14:paraId="650F191D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Trường học sử dụng hồ sơ điện tử</w:t>
            </w:r>
          </w:p>
        </w:tc>
        <w:tc>
          <w:tcPr>
            <w:tcW w:w="2880" w:type="dxa"/>
          </w:tcPr>
          <w:p w14:paraId="0F4350AB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504A78" w:rsidRPr="00504A78" w14:paraId="5BD7F147" w14:textId="77777777" w:rsidTr="00504A78">
        <w:tc>
          <w:tcPr>
            <w:tcW w:w="959" w:type="dxa"/>
          </w:tcPr>
          <w:p w14:paraId="0814C1B2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01" w:type="dxa"/>
          </w:tcPr>
          <w:p w14:paraId="1F57799F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Sản phẩm OCOP đưa lên sàn</w:t>
            </w:r>
          </w:p>
        </w:tc>
        <w:tc>
          <w:tcPr>
            <w:tcW w:w="2880" w:type="dxa"/>
          </w:tcPr>
          <w:p w14:paraId="79E185D3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3/3 (100%)</w:t>
            </w:r>
          </w:p>
        </w:tc>
      </w:tr>
    </w:tbl>
    <w:p w14:paraId="065013ED" w14:textId="77777777" w:rsidR="0065366D" w:rsidRPr="00504A78" w:rsidRDefault="004C7503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4A78">
        <w:rPr>
          <w:rFonts w:ascii="Times New Roman" w:hAnsi="Times New Roman" w:cs="Times New Roman"/>
          <w:color w:val="000000" w:themeColor="text1"/>
          <w:sz w:val="24"/>
          <w:szCs w:val="24"/>
        </w:rPr>
        <w:t>5. An toàn thông tin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4795"/>
        <w:gridCol w:w="2877"/>
      </w:tblGrid>
      <w:tr w:rsidR="00504A78" w:rsidRPr="00504A78" w14:paraId="071C7CB7" w14:textId="77777777" w:rsidTr="00504A78">
        <w:tc>
          <w:tcPr>
            <w:tcW w:w="959" w:type="dxa"/>
          </w:tcPr>
          <w:p w14:paraId="49192A7D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4801" w:type="dxa"/>
          </w:tcPr>
          <w:p w14:paraId="657FCA82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2880" w:type="dxa"/>
          </w:tcPr>
          <w:p w14:paraId="7288D9E8" w14:textId="77777777" w:rsidR="0065366D" w:rsidRPr="00427312" w:rsidRDefault="004C7503">
            <w:pP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27312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Kết quả</w:t>
            </w:r>
          </w:p>
        </w:tc>
      </w:tr>
      <w:tr w:rsidR="00504A78" w:rsidRPr="00504A78" w14:paraId="0FFD832F" w14:textId="77777777" w:rsidTr="00504A78">
        <w:tc>
          <w:tcPr>
            <w:tcW w:w="959" w:type="dxa"/>
          </w:tcPr>
          <w:p w14:paraId="6AE92D74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01" w:type="dxa"/>
          </w:tcPr>
          <w:p w14:paraId="0E81A518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Máy tính cài phần mềm bảo mật</w:t>
            </w:r>
          </w:p>
        </w:tc>
        <w:tc>
          <w:tcPr>
            <w:tcW w:w="2880" w:type="dxa"/>
          </w:tcPr>
          <w:p w14:paraId="1EA73734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504A78" w:rsidRPr="00504A78" w14:paraId="39276BC7" w14:textId="77777777" w:rsidTr="00504A78">
        <w:tc>
          <w:tcPr>
            <w:tcW w:w="959" w:type="dxa"/>
          </w:tcPr>
          <w:p w14:paraId="0B9E6BE2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01" w:type="dxa"/>
          </w:tcPr>
          <w:p w14:paraId="579D6D5B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Rà soát, làm sạch dữ liệu</w:t>
            </w:r>
          </w:p>
        </w:tc>
        <w:tc>
          <w:tcPr>
            <w:tcW w:w="2880" w:type="dxa"/>
          </w:tcPr>
          <w:p w14:paraId="4D7914FF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Thực hiện thường xuyên</w:t>
            </w:r>
          </w:p>
        </w:tc>
      </w:tr>
      <w:tr w:rsidR="00504A78" w:rsidRPr="00504A78" w14:paraId="6613000E" w14:textId="77777777" w:rsidTr="00504A78">
        <w:tc>
          <w:tcPr>
            <w:tcW w:w="959" w:type="dxa"/>
          </w:tcPr>
          <w:p w14:paraId="385E95C6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01" w:type="dxa"/>
          </w:tcPr>
          <w:p w14:paraId="1FA496A9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Tập huấn an toàn thông tin</w:t>
            </w:r>
          </w:p>
        </w:tc>
        <w:tc>
          <w:tcPr>
            <w:tcW w:w="2880" w:type="dxa"/>
          </w:tcPr>
          <w:p w14:paraId="0834A10C" w14:textId="77777777" w:rsidR="0065366D" w:rsidRPr="00504A78" w:rsidRDefault="004C750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04A78">
              <w:rPr>
                <w:rFonts w:cs="Times New Roman"/>
                <w:color w:val="000000" w:themeColor="text1"/>
                <w:sz w:val="24"/>
                <w:szCs w:val="24"/>
              </w:rPr>
              <w:t>Đã triển khai</w:t>
            </w:r>
          </w:p>
        </w:tc>
      </w:tr>
    </w:tbl>
    <w:p w14:paraId="01F609DB" w14:textId="77777777" w:rsidR="004C7503" w:rsidRPr="00504A78" w:rsidRDefault="004C7503">
      <w:pPr>
        <w:rPr>
          <w:rFonts w:cs="Times New Roman"/>
          <w:color w:val="000000" w:themeColor="text1"/>
          <w:sz w:val="24"/>
          <w:szCs w:val="24"/>
        </w:rPr>
      </w:pPr>
    </w:p>
    <w:sectPr w:rsidR="004C7503" w:rsidRPr="00504A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9674909">
    <w:abstractNumId w:val="8"/>
  </w:num>
  <w:num w:numId="2" w16cid:durableId="995036228">
    <w:abstractNumId w:val="6"/>
  </w:num>
  <w:num w:numId="3" w16cid:durableId="1709449848">
    <w:abstractNumId w:val="5"/>
  </w:num>
  <w:num w:numId="4" w16cid:durableId="806168382">
    <w:abstractNumId w:val="4"/>
  </w:num>
  <w:num w:numId="5" w16cid:durableId="719324125">
    <w:abstractNumId w:val="7"/>
  </w:num>
  <w:num w:numId="6" w16cid:durableId="335815804">
    <w:abstractNumId w:val="3"/>
  </w:num>
  <w:num w:numId="7" w16cid:durableId="348684192">
    <w:abstractNumId w:val="2"/>
  </w:num>
  <w:num w:numId="8" w16cid:durableId="397829374">
    <w:abstractNumId w:val="1"/>
  </w:num>
  <w:num w:numId="9" w16cid:durableId="90684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7312"/>
    <w:rsid w:val="004C7503"/>
    <w:rsid w:val="00504A78"/>
    <w:rsid w:val="0065366D"/>
    <w:rsid w:val="00AA1D8D"/>
    <w:rsid w:val="00B47730"/>
    <w:rsid w:val="00CB0664"/>
    <w:rsid w:val="00CD434C"/>
    <w:rsid w:val="00D13DD4"/>
    <w:rsid w:val="00F46F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AB0E466"/>
  <w14:defaultImageDpi w14:val="300"/>
  <w15:docId w15:val="{56CB6766-0EDD-4B75-ACD7-F581FD52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Toan Duy</cp:lastModifiedBy>
  <cp:revision>3</cp:revision>
  <dcterms:created xsi:type="dcterms:W3CDTF">2026-04-09T04:43:00Z</dcterms:created>
  <dcterms:modified xsi:type="dcterms:W3CDTF">2026-04-09T05:23:00Z</dcterms:modified>
  <cp:category/>
</cp:coreProperties>
</file>