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9BC" w:rsidRPr="00FE32FC" w:rsidRDefault="00866648" w:rsidP="004B2A9E">
      <w:pPr>
        <w:pStyle w:val="Heading1"/>
        <w:ind w:firstLine="720"/>
        <w:jc w:val="center"/>
        <w:rPr>
          <w:rFonts w:ascii="Times New Roman" w:hAnsi="Times New Roman" w:cs="Times New Roman"/>
          <w:color w:val="auto"/>
        </w:rPr>
      </w:pPr>
      <w:r w:rsidRPr="00FE32FC">
        <w:rPr>
          <w:rFonts w:ascii="Times New Roman" w:hAnsi="Times New Roman" w:cs="Times New Roman"/>
          <w:color w:val="auto"/>
        </w:rPr>
        <w:t>30 CÂU HỎI</w:t>
      </w:r>
      <w:r w:rsidR="004B2A9E" w:rsidRPr="00FE32FC">
        <w:rPr>
          <w:rFonts w:ascii="Times New Roman" w:hAnsi="Times New Roman" w:cs="Times New Roman"/>
          <w:color w:val="auto"/>
        </w:rPr>
        <w:t>:</w:t>
      </w:r>
      <w:bookmarkStart w:id="0" w:name="_GoBack"/>
      <w:bookmarkEnd w:id="0"/>
      <w:r w:rsidRPr="00FE32FC">
        <w:rPr>
          <w:rFonts w:ascii="Times New Roman" w:hAnsi="Times New Roman" w:cs="Times New Roman"/>
          <w:color w:val="auto"/>
        </w:rPr>
        <w:t xml:space="preserve"> </w:t>
      </w:r>
      <w:r w:rsidR="004B2A9E" w:rsidRPr="00FE32FC">
        <w:rPr>
          <w:rFonts w:ascii="Times New Roman" w:hAnsi="Times New Roman" w:cs="Times New Roman"/>
          <w:color w:val="auto"/>
        </w:rPr>
        <w:t>TÌM HIỂU</w:t>
      </w:r>
      <w:r w:rsidRPr="00FE32FC">
        <w:rPr>
          <w:rFonts w:ascii="Times New Roman" w:hAnsi="Times New Roman" w:cs="Times New Roman"/>
          <w:color w:val="auto"/>
        </w:rPr>
        <w:t xml:space="preserve"> VỀ NGHỊ QUYẾT ĐẠI HỘI ĐẢNG BỘ XÃ LÙNG PHÌNH LẦN THỨ I, NHIỆM KỲ 2025–2030</w:t>
      </w:r>
    </w:p>
    <w:p w:rsidR="007609BC" w:rsidRPr="00FE32FC" w:rsidRDefault="00866648" w:rsidP="00866648">
      <w:pPr>
        <w:pStyle w:val="Heading2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E32FC">
        <w:rPr>
          <w:rFonts w:ascii="Times New Roman" w:hAnsi="Times New Roman" w:cs="Times New Roman"/>
          <w:color w:val="auto"/>
          <w:sz w:val="28"/>
          <w:szCs w:val="28"/>
        </w:rPr>
        <w:t>I. Ý NGHĨA, CHỦ ĐỀ VÀ PHƯƠNG CHÂM ĐẠI HỘI</w:t>
      </w:r>
    </w:p>
    <w:p w:rsidR="007609BC" w:rsidRPr="00FE32FC" w:rsidRDefault="00866648" w:rsidP="00866648">
      <w:pPr>
        <w:pStyle w:val="ListNumber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FC">
        <w:rPr>
          <w:rFonts w:ascii="Times New Roman" w:hAnsi="Times New Roman" w:cs="Times New Roman"/>
          <w:b/>
          <w:sz w:val="28"/>
          <w:szCs w:val="28"/>
        </w:rPr>
        <w:t>Câu hỏi: 1.</w:t>
      </w:r>
      <w:r w:rsidRPr="00FE32FC">
        <w:rPr>
          <w:rFonts w:ascii="Times New Roman" w:hAnsi="Times New Roman" w:cs="Times New Roman"/>
          <w:sz w:val="28"/>
          <w:szCs w:val="28"/>
        </w:rPr>
        <w:t xml:space="preserve"> Đại hội đại biểu Đảng bộ xã Lùng Phình lần thứ I có ý nghĩa như thế nào đối với địa phương?</w:t>
      </w:r>
    </w:p>
    <w:p w:rsidR="007609BC" w:rsidRPr="00FE32FC" w:rsidRDefault="00866648" w:rsidP="00866648">
      <w:pPr>
        <w:pStyle w:val="ListNumber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E32FC">
        <w:rPr>
          <w:rFonts w:ascii="Times New Roman" w:hAnsi="Times New Roman" w:cs="Times New Roman"/>
          <w:b/>
          <w:spacing w:val="-6"/>
          <w:sz w:val="28"/>
          <w:szCs w:val="28"/>
        </w:rPr>
        <w:t>Câu hỏi: 2.</w:t>
      </w:r>
      <w:r w:rsidRPr="00FE32FC">
        <w:rPr>
          <w:rFonts w:ascii="Times New Roman" w:hAnsi="Times New Roman" w:cs="Times New Roman"/>
          <w:spacing w:val="-6"/>
          <w:sz w:val="28"/>
          <w:szCs w:val="28"/>
        </w:rPr>
        <w:t xml:space="preserve"> Chủ đề Đại hội Đảng bộ xã Lùng Phình lần thứ I, nhiệm kỳ 2025–2030 là gì?</w:t>
      </w:r>
    </w:p>
    <w:p w:rsidR="007609BC" w:rsidRPr="00FE32FC" w:rsidRDefault="00866648" w:rsidP="00866648">
      <w:pPr>
        <w:pStyle w:val="ListNumber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FC">
        <w:rPr>
          <w:rFonts w:ascii="Times New Roman" w:hAnsi="Times New Roman" w:cs="Times New Roman"/>
          <w:b/>
          <w:sz w:val="28"/>
          <w:szCs w:val="28"/>
        </w:rPr>
        <w:t>Câu hỏi: 3.</w:t>
      </w:r>
      <w:r w:rsidRPr="00FE32FC">
        <w:rPr>
          <w:rFonts w:ascii="Times New Roman" w:hAnsi="Times New Roman" w:cs="Times New Roman"/>
          <w:sz w:val="28"/>
          <w:szCs w:val="28"/>
        </w:rPr>
        <w:t xml:space="preserve"> Phương châm chỉ đạo của Đại hội Đảng bộ xã Lùng Phình lần thứ I là gì?</w:t>
      </w:r>
    </w:p>
    <w:p w:rsidR="007609BC" w:rsidRPr="00FE32FC" w:rsidRDefault="00866648" w:rsidP="00866648">
      <w:pPr>
        <w:pStyle w:val="ListNumber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FC">
        <w:rPr>
          <w:rFonts w:ascii="Times New Roman" w:hAnsi="Times New Roman" w:cs="Times New Roman"/>
          <w:b/>
          <w:sz w:val="28"/>
          <w:szCs w:val="28"/>
        </w:rPr>
        <w:t>Câu hỏi: 4.</w:t>
      </w:r>
      <w:r w:rsidRPr="00FE32FC">
        <w:rPr>
          <w:rFonts w:ascii="Times New Roman" w:hAnsi="Times New Roman" w:cs="Times New Roman"/>
          <w:sz w:val="28"/>
          <w:szCs w:val="28"/>
        </w:rPr>
        <w:t xml:space="preserve"> Ý nghĩa của phương châm “Đoàn kết - Dân chủ - Kỷ cương - Đổi mới - Phát triển” là gì?</w:t>
      </w:r>
    </w:p>
    <w:p w:rsidR="007609BC" w:rsidRPr="00FE32FC" w:rsidRDefault="00866648" w:rsidP="00866648">
      <w:pPr>
        <w:pStyle w:val="ListNumber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FC">
        <w:rPr>
          <w:rFonts w:ascii="Times New Roman" w:hAnsi="Times New Roman" w:cs="Times New Roman"/>
          <w:b/>
          <w:sz w:val="28"/>
          <w:szCs w:val="28"/>
        </w:rPr>
        <w:t>Câu hỏi: 5.</w:t>
      </w:r>
      <w:r w:rsidRPr="00FE32FC">
        <w:rPr>
          <w:rFonts w:ascii="Times New Roman" w:hAnsi="Times New Roman" w:cs="Times New Roman"/>
          <w:sz w:val="28"/>
          <w:szCs w:val="28"/>
        </w:rPr>
        <w:t xml:space="preserve"> Đại hội lần thứ I có mối liên hệ như thế nào với Nghị quyết Đại hội Đảng bộ tỉnh Lào Cai và Đại hội toàn quốc lần thứ XIV của Đảng?</w:t>
      </w:r>
    </w:p>
    <w:p w:rsidR="007609BC" w:rsidRPr="00FE32FC" w:rsidRDefault="00866648" w:rsidP="00866648">
      <w:pPr>
        <w:pStyle w:val="Heading2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E32FC">
        <w:rPr>
          <w:rFonts w:ascii="Times New Roman" w:hAnsi="Times New Roman" w:cs="Times New Roman"/>
          <w:color w:val="auto"/>
          <w:sz w:val="28"/>
          <w:szCs w:val="28"/>
        </w:rPr>
        <w:t>II. MỤC TIÊU, NHIỆM VỤ TRỌNG TÂM VÀ CHỈ TIÊU CHỦ YẾU</w:t>
      </w:r>
    </w:p>
    <w:p w:rsidR="007609BC" w:rsidRPr="00FE32FC" w:rsidRDefault="00866648" w:rsidP="00866648">
      <w:pPr>
        <w:pStyle w:val="ListNumber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FC">
        <w:rPr>
          <w:rFonts w:ascii="Times New Roman" w:hAnsi="Times New Roman" w:cs="Times New Roman"/>
          <w:b/>
          <w:sz w:val="28"/>
          <w:szCs w:val="28"/>
        </w:rPr>
        <w:t>Câu hỏi: 6.</w:t>
      </w:r>
      <w:r w:rsidRPr="00FE32FC">
        <w:rPr>
          <w:rFonts w:ascii="Times New Roman" w:hAnsi="Times New Roman" w:cs="Times New Roman"/>
          <w:sz w:val="28"/>
          <w:szCs w:val="28"/>
        </w:rPr>
        <w:t xml:space="preserve"> Mục tiêu tổng quát trong nhiệm kỳ 2025–2030 của Đảng bộ xã là gì?</w:t>
      </w:r>
    </w:p>
    <w:p w:rsidR="007609BC" w:rsidRPr="00FE32FC" w:rsidRDefault="00866648" w:rsidP="00866648">
      <w:pPr>
        <w:pStyle w:val="ListNumber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E32FC">
        <w:rPr>
          <w:rFonts w:ascii="Times New Roman" w:hAnsi="Times New Roman" w:cs="Times New Roman"/>
          <w:b/>
          <w:spacing w:val="-8"/>
          <w:sz w:val="28"/>
          <w:szCs w:val="28"/>
        </w:rPr>
        <w:t>Câu hỏi: 7.</w:t>
      </w:r>
      <w:r w:rsidRPr="00FE32FC">
        <w:rPr>
          <w:rFonts w:ascii="Times New Roman" w:hAnsi="Times New Roman" w:cs="Times New Roman"/>
          <w:spacing w:val="-8"/>
          <w:sz w:val="28"/>
          <w:szCs w:val="28"/>
        </w:rPr>
        <w:t xml:space="preserve"> Đại hội xác định bao nhiêu nhiệm vụ đột phá và đó là những nhiệm vụ nào?</w:t>
      </w:r>
    </w:p>
    <w:p w:rsidR="007609BC" w:rsidRPr="00FE32FC" w:rsidRDefault="00866648" w:rsidP="00866648">
      <w:pPr>
        <w:pStyle w:val="ListNumber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FC">
        <w:rPr>
          <w:rFonts w:ascii="Times New Roman" w:hAnsi="Times New Roman" w:cs="Times New Roman"/>
          <w:b/>
          <w:sz w:val="28"/>
          <w:szCs w:val="28"/>
        </w:rPr>
        <w:t>Câu hỏi: 8.</w:t>
      </w:r>
      <w:r w:rsidRPr="00FE32FC">
        <w:rPr>
          <w:rFonts w:ascii="Times New Roman" w:hAnsi="Times New Roman" w:cs="Times New Roman"/>
          <w:sz w:val="28"/>
          <w:szCs w:val="28"/>
        </w:rPr>
        <w:t xml:space="preserve"> Trong lĩnh vực kinh tế, mục tiêu thu nhập bình quân đầu người đến năm 2030 là bao nhiêu?</w:t>
      </w:r>
    </w:p>
    <w:p w:rsidR="007609BC" w:rsidRPr="00FE32FC" w:rsidRDefault="00866648" w:rsidP="00866648">
      <w:pPr>
        <w:pStyle w:val="ListNumber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FC">
        <w:rPr>
          <w:rFonts w:ascii="Times New Roman" w:hAnsi="Times New Roman" w:cs="Times New Roman"/>
          <w:b/>
          <w:sz w:val="28"/>
          <w:szCs w:val="28"/>
        </w:rPr>
        <w:t>Câu hỏi: 9.</w:t>
      </w:r>
      <w:r w:rsidRPr="00FE32FC">
        <w:rPr>
          <w:rFonts w:ascii="Times New Roman" w:hAnsi="Times New Roman" w:cs="Times New Roman"/>
          <w:sz w:val="28"/>
          <w:szCs w:val="28"/>
        </w:rPr>
        <w:t xml:space="preserve"> Đại hội đề ra bao nhiêu chỉ tiêu chủ yếu đến năm 2030?</w:t>
      </w:r>
    </w:p>
    <w:p w:rsidR="007609BC" w:rsidRPr="00FE32FC" w:rsidRDefault="00866648" w:rsidP="00866648">
      <w:pPr>
        <w:pStyle w:val="ListNumber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FC">
        <w:rPr>
          <w:rFonts w:ascii="Times New Roman" w:hAnsi="Times New Roman" w:cs="Times New Roman"/>
          <w:b/>
          <w:sz w:val="28"/>
          <w:szCs w:val="28"/>
        </w:rPr>
        <w:t>Câu hỏi: 10.</w:t>
      </w:r>
      <w:r w:rsidRPr="00FE32FC">
        <w:rPr>
          <w:rFonts w:ascii="Times New Roman" w:hAnsi="Times New Roman" w:cs="Times New Roman"/>
          <w:sz w:val="28"/>
          <w:szCs w:val="28"/>
        </w:rPr>
        <w:t xml:space="preserve"> Tốc độ tăng trưởng tổng giá trị sản phẩm trên địa bàn bình quân hàng năm được đặt mục tiêu bao nhiêu?</w:t>
      </w:r>
    </w:p>
    <w:p w:rsidR="007609BC" w:rsidRPr="00FE32FC" w:rsidRDefault="00866648" w:rsidP="00866648">
      <w:pPr>
        <w:pStyle w:val="Heading2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E32FC">
        <w:rPr>
          <w:rFonts w:ascii="Times New Roman" w:hAnsi="Times New Roman" w:cs="Times New Roman"/>
          <w:color w:val="auto"/>
          <w:sz w:val="28"/>
          <w:szCs w:val="28"/>
        </w:rPr>
        <w:t>III. PHÁT TRIỂN KINH TẾ VÀ HẠ TẦNG</w:t>
      </w:r>
    </w:p>
    <w:p w:rsidR="007609BC" w:rsidRPr="00FE32FC" w:rsidRDefault="00866648" w:rsidP="00866648">
      <w:pPr>
        <w:pStyle w:val="ListNumber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FC">
        <w:rPr>
          <w:rFonts w:ascii="Times New Roman" w:hAnsi="Times New Roman" w:cs="Times New Roman"/>
          <w:b/>
          <w:sz w:val="28"/>
          <w:szCs w:val="28"/>
        </w:rPr>
        <w:t>Câu hỏi: 11.</w:t>
      </w:r>
      <w:r w:rsidRPr="00FE32FC">
        <w:rPr>
          <w:rFonts w:ascii="Times New Roman" w:hAnsi="Times New Roman" w:cs="Times New Roman"/>
          <w:sz w:val="28"/>
          <w:szCs w:val="28"/>
        </w:rPr>
        <w:t xml:space="preserve"> Trọng tâm phát triển kinh tế của xã Lùng Phình trong nhiệm kỳ mới là gì?</w:t>
      </w:r>
    </w:p>
    <w:p w:rsidR="007609BC" w:rsidRPr="00FE32FC" w:rsidRDefault="00866648" w:rsidP="00866648">
      <w:pPr>
        <w:pStyle w:val="ListNumber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FC">
        <w:rPr>
          <w:rFonts w:ascii="Times New Roman" w:hAnsi="Times New Roman" w:cs="Times New Roman"/>
          <w:b/>
          <w:sz w:val="28"/>
          <w:szCs w:val="28"/>
        </w:rPr>
        <w:t>Câu hỏi: 12.</w:t>
      </w:r>
      <w:r w:rsidRPr="00FE32FC">
        <w:rPr>
          <w:rFonts w:ascii="Times New Roman" w:hAnsi="Times New Roman" w:cs="Times New Roman"/>
          <w:sz w:val="28"/>
          <w:szCs w:val="28"/>
        </w:rPr>
        <w:t xml:space="preserve"> Tổng mức đầu tư toàn xã hội đến năm 2030 phấn đấu đạt bao nhiêu?</w:t>
      </w:r>
    </w:p>
    <w:p w:rsidR="007609BC" w:rsidRPr="00FE32FC" w:rsidRDefault="00866648" w:rsidP="00866648">
      <w:pPr>
        <w:pStyle w:val="ListNumber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FC">
        <w:rPr>
          <w:rFonts w:ascii="Times New Roman" w:hAnsi="Times New Roman" w:cs="Times New Roman"/>
          <w:b/>
          <w:sz w:val="28"/>
          <w:szCs w:val="28"/>
        </w:rPr>
        <w:t>Câu hỏi: 13.</w:t>
      </w:r>
      <w:r w:rsidRPr="00FE32FC">
        <w:rPr>
          <w:rFonts w:ascii="Times New Roman" w:hAnsi="Times New Roman" w:cs="Times New Roman"/>
          <w:sz w:val="28"/>
          <w:szCs w:val="28"/>
        </w:rPr>
        <w:t xml:space="preserve"> Đại hội đề ra mục tiêu gì về phát triển du lịch?</w:t>
      </w:r>
    </w:p>
    <w:p w:rsidR="007609BC" w:rsidRPr="00FE32FC" w:rsidRDefault="00866648" w:rsidP="00866648">
      <w:pPr>
        <w:pStyle w:val="ListNumber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FC">
        <w:rPr>
          <w:rFonts w:ascii="Times New Roman" w:hAnsi="Times New Roman" w:cs="Times New Roman"/>
          <w:b/>
          <w:sz w:val="28"/>
          <w:szCs w:val="28"/>
        </w:rPr>
        <w:t>Câu hỏi: 14.</w:t>
      </w:r>
      <w:r w:rsidRPr="00FE32FC">
        <w:rPr>
          <w:rFonts w:ascii="Times New Roman" w:hAnsi="Times New Roman" w:cs="Times New Roman"/>
          <w:sz w:val="28"/>
          <w:szCs w:val="28"/>
        </w:rPr>
        <w:t xml:space="preserve"> Hướng phát triển nông nghiệp được xác định như thế nào?</w:t>
      </w:r>
    </w:p>
    <w:p w:rsidR="007609BC" w:rsidRPr="00FE32FC" w:rsidRDefault="00866648" w:rsidP="00866648">
      <w:pPr>
        <w:pStyle w:val="ListNumber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FC">
        <w:rPr>
          <w:rFonts w:ascii="Times New Roman" w:hAnsi="Times New Roman" w:cs="Times New Roman"/>
          <w:b/>
          <w:sz w:val="28"/>
          <w:szCs w:val="28"/>
        </w:rPr>
        <w:lastRenderedPageBreak/>
        <w:t>Câu hỏi: 15.</w:t>
      </w:r>
      <w:r w:rsidRPr="00FE32FC">
        <w:rPr>
          <w:rFonts w:ascii="Times New Roman" w:hAnsi="Times New Roman" w:cs="Times New Roman"/>
          <w:sz w:val="28"/>
          <w:szCs w:val="28"/>
        </w:rPr>
        <w:t xml:space="preserve"> Đại hội đặt mục tiêu giá trị sản phẩm thu hoạch trên 1 ha đất trồng trọt và nuôi trồng thủy sản đạt bao nhiêu?</w:t>
      </w:r>
    </w:p>
    <w:p w:rsidR="007609BC" w:rsidRPr="00FE32FC" w:rsidRDefault="00866648" w:rsidP="00866648">
      <w:pPr>
        <w:pStyle w:val="Heading2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E32FC">
        <w:rPr>
          <w:rFonts w:ascii="Times New Roman" w:hAnsi="Times New Roman" w:cs="Times New Roman"/>
          <w:color w:val="auto"/>
          <w:sz w:val="28"/>
          <w:szCs w:val="28"/>
        </w:rPr>
        <w:t>IV. GIÁO DỤC, VĂN HÓA, XÃ HỘI VÀ NGUỒN NHÂN LỰC</w:t>
      </w:r>
    </w:p>
    <w:p w:rsidR="007609BC" w:rsidRPr="00FE32FC" w:rsidRDefault="00866648" w:rsidP="00866648">
      <w:pPr>
        <w:pStyle w:val="ListNumber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E32FC">
        <w:rPr>
          <w:rFonts w:ascii="Times New Roman" w:hAnsi="Times New Roman" w:cs="Times New Roman"/>
          <w:b/>
          <w:spacing w:val="-6"/>
          <w:sz w:val="28"/>
          <w:szCs w:val="28"/>
        </w:rPr>
        <w:t>Câu hỏi: 16.</w:t>
      </w:r>
      <w:r w:rsidRPr="00FE32FC">
        <w:rPr>
          <w:rFonts w:ascii="Times New Roman" w:hAnsi="Times New Roman" w:cs="Times New Roman"/>
          <w:spacing w:val="-6"/>
          <w:sz w:val="28"/>
          <w:szCs w:val="28"/>
        </w:rPr>
        <w:t xml:space="preserve"> Đại hội đặt mục tiêu tỷ lệ lao động qua đào tạo đến năm 2030 là bao nhiêu?</w:t>
      </w:r>
    </w:p>
    <w:p w:rsidR="007609BC" w:rsidRPr="00FE32FC" w:rsidRDefault="00866648" w:rsidP="00866648">
      <w:pPr>
        <w:pStyle w:val="ListNumber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FC">
        <w:rPr>
          <w:rFonts w:ascii="Times New Roman" w:hAnsi="Times New Roman" w:cs="Times New Roman"/>
          <w:b/>
          <w:sz w:val="28"/>
          <w:szCs w:val="28"/>
        </w:rPr>
        <w:t>Câu hỏi: 17</w:t>
      </w:r>
      <w:r w:rsidRPr="00FE32FC">
        <w:rPr>
          <w:rFonts w:ascii="Times New Roman" w:hAnsi="Times New Roman" w:cs="Times New Roman"/>
          <w:sz w:val="28"/>
          <w:szCs w:val="28"/>
        </w:rPr>
        <w:t>. Về giáo dục, tỷ lệ trường học các cấp đạt chuẩn quốc gia được xác định như thế nào?</w:t>
      </w:r>
    </w:p>
    <w:p w:rsidR="007609BC" w:rsidRPr="00FE32FC" w:rsidRDefault="00866648" w:rsidP="00866648">
      <w:pPr>
        <w:pStyle w:val="ListNumber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FC">
        <w:rPr>
          <w:rFonts w:ascii="Times New Roman" w:hAnsi="Times New Roman" w:cs="Times New Roman"/>
          <w:b/>
          <w:sz w:val="28"/>
          <w:szCs w:val="28"/>
        </w:rPr>
        <w:t>Câu hỏi: 18.</w:t>
      </w:r>
      <w:r w:rsidRPr="00FE32FC">
        <w:rPr>
          <w:rFonts w:ascii="Times New Roman" w:hAnsi="Times New Roman" w:cs="Times New Roman"/>
          <w:sz w:val="28"/>
          <w:szCs w:val="28"/>
        </w:rPr>
        <w:t xml:space="preserve"> Mục tiêu giảm tỷ lệ hộ nghèo đến năm 2030 là bao nhiêu?</w:t>
      </w:r>
    </w:p>
    <w:p w:rsidR="007609BC" w:rsidRPr="00FE32FC" w:rsidRDefault="00866648" w:rsidP="00866648">
      <w:pPr>
        <w:pStyle w:val="ListNumber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E32FC">
        <w:rPr>
          <w:rFonts w:ascii="Times New Roman" w:hAnsi="Times New Roman" w:cs="Times New Roman"/>
          <w:b/>
          <w:spacing w:val="-6"/>
          <w:sz w:val="28"/>
          <w:szCs w:val="28"/>
        </w:rPr>
        <w:t>Câu hỏi: 19.</w:t>
      </w:r>
      <w:r w:rsidRPr="00FE32FC">
        <w:rPr>
          <w:rFonts w:ascii="Times New Roman" w:hAnsi="Times New Roman" w:cs="Times New Roman"/>
          <w:spacing w:val="-6"/>
          <w:sz w:val="28"/>
          <w:szCs w:val="28"/>
        </w:rPr>
        <w:t xml:space="preserve"> Đại hội đặt mục tiêu bao nhiêu phần trăm người dân tham gia bảo hiểm y tế?</w:t>
      </w:r>
    </w:p>
    <w:p w:rsidR="007609BC" w:rsidRPr="00FE32FC" w:rsidRDefault="00866648" w:rsidP="00866648">
      <w:pPr>
        <w:pStyle w:val="ListNumber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FC">
        <w:rPr>
          <w:rFonts w:ascii="Times New Roman" w:hAnsi="Times New Roman" w:cs="Times New Roman"/>
          <w:b/>
          <w:sz w:val="28"/>
          <w:szCs w:val="28"/>
        </w:rPr>
        <w:t>Câu hỏi: 20.</w:t>
      </w:r>
      <w:r w:rsidRPr="00FE32FC">
        <w:rPr>
          <w:rFonts w:ascii="Times New Roman" w:hAnsi="Times New Roman" w:cs="Times New Roman"/>
          <w:sz w:val="28"/>
          <w:szCs w:val="28"/>
        </w:rPr>
        <w:t xml:space="preserve"> Chỉ số hạnh phúc của người dân đến năm 2030 đặt mục tiêu bao nhiêu?</w:t>
      </w:r>
    </w:p>
    <w:p w:rsidR="007609BC" w:rsidRPr="00FE32FC" w:rsidRDefault="00866648" w:rsidP="00866648">
      <w:pPr>
        <w:pStyle w:val="Heading2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E32FC">
        <w:rPr>
          <w:rFonts w:ascii="Times New Roman" w:hAnsi="Times New Roman" w:cs="Times New Roman"/>
          <w:color w:val="auto"/>
          <w:sz w:val="28"/>
          <w:szCs w:val="28"/>
        </w:rPr>
        <w:t>V. KHOA HỌC, CÔNG NGHỆ, CHUYỂN ĐỔI SỐ VÀ MÔI TRƯỜNG</w:t>
      </w:r>
    </w:p>
    <w:p w:rsidR="007609BC" w:rsidRPr="00FE32FC" w:rsidRDefault="00866648" w:rsidP="00866648">
      <w:pPr>
        <w:pStyle w:val="ListNumber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E32FC">
        <w:rPr>
          <w:rFonts w:ascii="Times New Roman" w:hAnsi="Times New Roman" w:cs="Times New Roman"/>
          <w:b/>
          <w:spacing w:val="-6"/>
          <w:sz w:val="28"/>
          <w:szCs w:val="28"/>
        </w:rPr>
        <w:t>Câu hỏi: 21.</w:t>
      </w:r>
      <w:r w:rsidRPr="00FE32FC">
        <w:rPr>
          <w:rFonts w:ascii="Times New Roman" w:hAnsi="Times New Roman" w:cs="Times New Roman"/>
          <w:spacing w:val="-6"/>
          <w:sz w:val="28"/>
          <w:szCs w:val="28"/>
        </w:rPr>
        <w:t xml:space="preserve"> Đại hội đề ra định hướng như thế nào về ứng dụng khoa học và công nghệ?</w:t>
      </w:r>
    </w:p>
    <w:p w:rsidR="007609BC" w:rsidRPr="00FE32FC" w:rsidRDefault="00866648" w:rsidP="00866648">
      <w:pPr>
        <w:pStyle w:val="ListNumber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FC">
        <w:rPr>
          <w:rFonts w:ascii="Times New Roman" w:hAnsi="Times New Roman" w:cs="Times New Roman"/>
          <w:b/>
          <w:sz w:val="28"/>
          <w:szCs w:val="28"/>
        </w:rPr>
        <w:t>Câu hỏi: 22.</w:t>
      </w:r>
      <w:r w:rsidRPr="00FE32FC">
        <w:rPr>
          <w:rFonts w:ascii="Times New Roman" w:hAnsi="Times New Roman" w:cs="Times New Roman"/>
          <w:sz w:val="28"/>
          <w:szCs w:val="28"/>
        </w:rPr>
        <w:t xml:space="preserve"> Mục tiêu tỷ lệ sử dụng dịch vụ công trực tuyến của người dân và doanh nghiệp đến năm 2030 là bao nhiêu?</w:t>
      </w:r>
    </w:p>
    <w:p w:rsidR="007609BC" w:rsidRPr="00FE32FC" w:rsidRDefault="00866648" w:rsidP="00866648">
      <w:pPr>
        <w:pStyle w:val="ListNumber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FC">
        <w:rPr>
          <w:rFonts w:ascii="Times New Roman" w:hAnsi="Times New Roman" w:cs="Times New Roman"/>
          <w:b/>
          <w:sz w:val="28"/>
          <w:szCs w:val="28"/>
        </w:rPr>
        <w:t>Câu hỏi: 23.</w:t>
      </w:r>
      <w:r w:rsidRPr="00FE32FC">
        <w:rPr>
          <w:rFonts w:ascii="Times New Roman" w:hAnsi="Times New Roman" w:cs="Times New Roman"/>
          <w:sz w:val="28"/>
          <w:szCs w:val="28"/>
        </w:rPr>
        <w:t xml:space="preserve"> Đại hội đặt ra mục tiêu về tỷ lệ che phủ rừng như thế nào?</w:t>
      </w:r>
    </w:p>
    <w:p w:rsidR="007609BC" w:rsidRPr="00FE32FC" w:rsidRDefault="00866648" w:rsidP="00866648">
      <w:pPr>
        <w:pStyle w:val="ListNumber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E32FC">
        <w:rPr>
          <w:rFonts w:ascii="Times New Roman" w:hAnsi="Times New Roman" w:cs="Times New Roman"/>
          <w:b/>
          <w:spacing w:val="-6"/>
          <w:sz w:val="28"/>
          <w:szCs w:val="28"/>
        </w:rPr>
        <w:t>Câu hỏi: 24.</w:t>
      </w:r>
      <w:r w:rsidRPr="00FE32FC">
        <w:rPr>
          <w:rFonts w:ascii="Times New Roman" w:hAnsi="Times New Roman" w:cs="Times New Roman"/>
          <w:spacing w:val="-6"/>
          <w:sz w:val="28"/>
          <w:szCs w:val="28"/>
        </w:rPr>
        <w:t xml:space="preserve"> Tỷ lệ chất thải rắn sinh hoạt được thu gom, xử lý đến năm 2030 là bao nhiêu?</w:t>
      </w:r>
    </w:p>
    <w:p w:rsidR="007609BC" w:rsidRPr="00FE32FC" w:rsidRDefault="00866648" w:rsidP="00866648">
      <w:pPr>
        <w:pStyle w:val="ListNumber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FC">
        <w:rPr>
          <w:rFonts w:ascii="Times New Roman" w:hAnsi="Times New Roman" w:cs="Times New Roman"/>
          <w:b/>
          <w:sz w:val="28"/>
          <w:szCs w:val="28"/>
        </w:rPr>
        <w:t>Câu hỏi: 25.</w:t>
      </w:r>
      <w:r w:rsidRPr="00FE32FC">
        <w:rPr>
          <w:rFonts w:ascii="Times New Roman" w:hAnsi="Times New Roman" w:cs="Times New Roman"/>
          <w:sz w:val="28"/>
          <w:szCs w:val="28"/>
        </w:rPr>
        <w:t xml:space="preserve"> Mục tiêu tỷ lệ dân số được sử dụng nước sạch đạt bao nhiêu phần trăm?</w:t>
      </w:r>
    </w:p>
    <w:p w:rsidR="007609BC" w:rsidRPr="00FE32FC" w:rsidRDefault="00866648" w:rsidP="00866648">
      <w:pPr>
        <w:pStyle w:val="Heading2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E32FC">
        <w:rPr>
          <w:rFonts w:ascii="Times New Roman" w:hAnsi="Times New Roman" w:cs="Times New Roman"/>
          <w:color w:val="auto"/>
          <w:sz w:val="28"/>
          <w:szCs w:val="28"/>
        </w:rPr>
        <w:t>VI. QUỐC PHÒNG, AN NINH VÀ XÂY DỰNG ĐẢNG</w:t>
      </w:r>
    </w:p>
    <w:p w:rsidR="007609BC" w:rsidRPr="00FE32FC" w:rsidRDefault="00866648" w:rsidP="00866648">
      <w:pPr>
        <w:pStyle w:val="ListNumber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FC">
        <w:rPr>
          <w:rFonts w:ascii="Times New Roman" w:hAnsi="Times New Roman" w:cs="Times New Roman"/>
          <w:b/>
          <w:sz w:val="28"/>
          <w:szCs w:val="28"/>
        </w:rPr>
        <w:t>Câu hỏi: 26.</w:t>
      </w:r>
      <w:r w:rsidRPr="00FE32FC">
        <w:rPr>
          <w:rFonts w:ascii="Times New Roman" w:hAnsi="Times New Roman" w:cs="Times New Roman"/>
          <w:sz w:val="28"/>
          <w:szCs w:val="28"/>
        </w:rPr>
        <w:t xml:space="preserve"> Mục tiêu về tỷ lệ đảng viên trong lực lượng dân quân được xác định như thế nào?</w:t>
      </w:r>
    </w:p>
    <w:p w:rsidR="007609BC" w:rsidRPr="00FE32FC" w:rsidRDefault="00866648" w:rsidP="00866648">
      <w:pPr>
        <w:pStyle w:val="ListNumber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FC">
        <w:rPr>
          <w:rFonts w:ascii="Times New Roman" w:hAnsi="Times New Roman" w:cs="Times New Roman"/>
          <w:b/>
          <w:sz w:val="28"/>
          <w:szCs w:val="28"/>
        </w:rPr>
        <w:t>Câu hỏi: 27.</w:t>
      </w:r>
      <w:r w:rsidRPr="00FE32FC">
        <w:rPr>
          <w:rFonts w:ascii="Times New Roman" w:hAnsi="Times New Roman" w:cs="Times New Roman"/>
          <w:sz w:val="28"/>
          <w:szCs w:val="28"/>
        </w:rPr>
        <w:t xml:space="preserve"> Đại hội đặt mục tiêu bao nhiêu phần trăm thôn đạt danh hiệu xuất sắc trong phong trào bảo vệ an ninh Tổ quốc?</w:t>
      </w:r>
    </w:p>
    <w:p w:rsidR="007609BC" w:rsidRPr="00FE32FC" w:rsidRDefault="00866648" w:rsidP="00866648">
      <w:pPr>
        <w:pStyle w:val="ListNumber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FC">
        <w:rPr>
          <w:rFonts w:ascii="Times New Roman" w:hAnsi="Times New Roman" w:cs="Times New Roman"/>
          <w:b/>
          <w:sz w:val="28"/>
          <w:szCs w:val="28"/>
        </w:rPr>
        <w:t>Câu hỏi: 28.</w:t>
      </w:r>
      <w:r w:rsidRPr="00FE32FC">
        <w:rPr>
          <w:rFonts w:ascii="Times New Roman" w:hAnsi="Times New Roman" w:cs="Times New Roman"/>
          <w:sz w:val="28"/>
          <w:szCs w:val="28"/>
        </w:rPr>
        <w:t xml:space="preserve"> Trong lĩnh vực xây dựng Đảng, chỉ tiêu kết nạp đảng viên mới hằng năm là bao nhiêu?</w:t>
      </w:r>
    </w:p>
    <w:p w:rsidR="007609BC" w:rsidRPr="00FE32FC" w:rsidRDefault="00866648" w:rsidP="00866648">
      <w:pPr>
        <w:pStyle w:val="ListNumber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FC">
        <w:rPr>
          <w:rFonts w:ascii="Times New Roman" w:hAnsi="Times New Roman" w:cs="Times New Roman"/>
          <w:b/>
          <w:sz w:val="28"/>
          <w:szCs w:val="28"/>
        </w:rPr>
        <w:t>Câu hỏi: 29.</w:t>
      </w:r>
      <w:r w:rsidRPr="00FE32FC">
        <w:rPr>
          <w:rFonts w:ascii="Times New Roman" w:hAnsi="Times New Roman" w:cs="Times New Roman"/>
          <w:sz w:val="28"/>
          <w:szCs w:val="28"/>
        </w:rPr>
        <w:t xml:space="preserve"> Mục tiêu xây dựng tổ chức đảng hoàn thành tốt nhiệm vụ đạt bao nhiêu phần trăm?</w:t>
      </w:r>
    </w:p>
    <w:p w:rsidR="007609BC" w:rsidRPr="00FE32FC" w:rsidRDefault="00866648" w:rsidP="00866648">
      <w:pPr>
        <w:pStyle w:val="ListNumber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FC">
        <w:rPr>
          <w:rFonts w:ascii="Times New Roman" w:hAnsi="Times New Roman" w:cs="Times New Roman"/>
          <w:b/>
          <w:sz w:val="28"/>
          <w:szCs w:val="28"/>
        </w:rPr>
        <w:t>Câu hỏi: 30.</w:t>
      </w:r>
      <w:r w:rsidRPr="00FE32FC">
        <w:rPr>
          <w:rFonts w:ascii="Times New Roman" w:hAnsi="Times New Roman" w:cs="Times New Roman"/>
          <w:sz w:val="28"/>
          <w:szCs w:val="28"/>
        </w:rPr>
        <w:t xml:space="preserve"> Nhiệm vụ trọng tâm cuối cùng của Đại hội là gì?</w:t>
      </w:r>
    </w:p>
    <w:p w:rsidR="00FE32FC" w:rsidRPr="00FE32FC" w:rsidRDefault="00FE32FC" w:rsidP="00866648">
      <w:pPr>
        <w:pStyle w:val="ListNumber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32FC" w:rsidRPr="00FE32FC" w:rsidRDefault="00FE32FC" w:rsidP="00FE32FC">
      <w:pPr>
        <w:pStyle w:val="ListNumber"/>
        <w:numPr>
          <w:ilvl w:val="0"/>
          <w:numId w:val="0"/>
        </w:num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32FC">
        <w:rPr>
          <w:rFonts w:ascii="Times New Roman" w:hAnsi="Times New Roman" w:cs="Times New Roman"/>
          <w:b/>
          <w:i/>
          <w:sz w:val="28"/>
          <w:szCs w:val="28"/>
        </w:rPr>
        <w:t xml:space="preserve">Cơ quan tham mưu dự thảo 30 câu nhưng thể lệ Nghị quyết </w:t>
      </w:r>
      <w:r w:rsidRPr="00FE32FC">
        <w:rPr>
          <w:rFonts w:ascii="Times New Roman" w:hAnsi="Times New Roman" w:cs="Times New Roman"/>
          <w:b/>
          <w:i/>
          <w:sz w:val="28"/>
          <w:szCs w:val="28"/>
        </w:rPr>
        <w:t>xã</w:t>
      </w:r>
      <w:r w:rsidRPr="00FE32FC">
        <w:rPr>
          <w:rFonts w:ascii="Times New Roman" w:hAnsi="Times New Roman" w:cs="Times New Roman"/>
          <w:b/>
          <w:i/>
          <w:sz w:val="28"/>
          <w:szCs w:val="28"/>
        </w:rPr>
        <w:t xml:space="preserve"> là 15 câu. Kính mong Thường trực lựa chọn giúp</w:t>
      </w:r>
      <w:r w:rsidRPr="00FE32FC">
        <w:rPr>
          <w:rFonts w:ascii="Times New Roman" w:hAnsi="Times New Roman" w:cs="Times New Roman"/>
          <w:b/>
          <w:i/>
          <w:sz w:val="28"/>
          <w:szCs w:val="28"/>
        </w:rPr>
        <w:t xml:space="preserve"> 15 câu</w:t>
      </w:r>
      <w:r w:rsidRPr="00FE32F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E32FC" w:rsidRPr="00FE32FC" w:rsidRDefault="00FE32FC" w:rsidP="00866648">
      <w:pPr>
        <w:pStyle w:val="ListNumber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E32FC" w:rsidRPr="00FE32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B2A9E"/>
    <w:rsid w:val="007609BC"/>
    <w:rsid w:val="00866648"/>
    <w:rsid w:val="00AA1D8D"/>
    <w:rsid w:val="00B47730"/>
    <w:rsid w:val="00CB0664"/>
    <w:rsid w:val="00FC693F"/>
    <w:rsid w:val="00FE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DFBCCB"/>
  <w14:defaultImageDpi w14:val="300"/>
  <w15:docId w15:val="{9ECC51AE-67DA-4A60-B6A4-08CDB002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E559EE-931A-435E-9ED8-2A242AC56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5</cp:revision>
  <dcterms:created xsi:type="dcterms:W3CDTF">2013-12-23T23:15:00Z</dcterms:created>
  <dcterms:modified xsi:type="dcterms:W3CDTF">2025-10-30T09:42:00Z</dcterms:modified>
  <cp:category/>
</cp:coreProperties>
</file>