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insideH w:val="single" w:sz="4" w:space="0" w:color="auto"/>
        </w:tblBorders>
        <w:tblLook w:val="0000" w:firstRow="0" w:lastRow="0" w:firstColumn="0" w:lastColumn="0" w:noHBand="0" w:noVBand="0"/>
      </w:tblPr>
      <w:tblGrid>
        <w:gridCol w:w="4088"/>
        <w:gridCol w:w="5654"/>
      </w:tblGrid>
      <w:tr w:rsidR="00A33B03" w:rsidRPr="004D0537" w14:paraId="6BA8F67D" w14:textId="77777777" w:rsidTr="008E379E">
        <w:trPr>
          <w:trHeight w:val="1418"/>
        </w:trPr>
        <w:tc>
          <w:tcPr>
            <w:tcW w:w="2098" w:type="pct"/>
          </w:tcPr>
          <w:p w14:paraId="5390D933" w14:textId="77777777" w:rsidR="00A33B03" w:rsidRPr="00817D85" w:rsidRDefault="00A33B03" w:rsidP="00054D23">
            <w:pPr>
              <w:spacing w:after="0"/>
              <w:jc w:val="center"/>
              <w:rPr>
                <w:szCs w:val="28"/>
              </w:rPr>
            </w:pPr>
            <w:r w:rsidRPr="00817D85">
              <w:rPr>
                <w:szCs w:val="28"/>
              </w:rPr>
              <w:t>ĐẢNG BỘ TỈNH LÀO CAI</w:t>
            </w:r>
          </w:p>
          <w:p w14:paraId="76E953F6" w14:textId="77777777" w:rsidR="00A33B03" w:rsidRPr="00817D85" w:rsidRDefault="00A33B03" w:rsidP="00054D23">
            <w:pPr>
              <w:spacing w:after="0"/>
              <w:jc w:val="center"/>
              <w:rPr>
                <w:b/>
                <w:bCs/>
                <w:szCs w:val="28"/>
              </w:rPr>
            </w:pPr>
            <w:r w:rsidRPr="00817D85">
              <w:rPr>
                <w:b/>
                <w:bCs/>
                <w:szCs w:val="28"/>
              </w:rPr>
              <w:t>ĐẢ</w:t>
            </w:r>
            <w:r w:rsidR="009849FD">
              <w:rPr>
                <w:b/>
                <w:bCs/>
                <w:szCs w:val="28"/>
              </w:rPr>
              <w:t>NG ỦY</w:t>
            </w:r>
            <w:r w:rsidRPr="00817D85">
              <w:rPr>
                <w:b/>
                <w:bCs/>
                <w:szCs w:val="28"/>
              </w:rPr>
              <w:t xml:space="preserve"> XÃ LÙNG PHÌNH</w:t>
            </w:r>
          </w:p>
          <w:p w14:paraId="5136AE12" w14:textId="77777777" w:rsidR="00054D23" w:rsidRDefault="00A33B03" w:rsidP="00054D23">
            <w:pPr>
              <w:spacing w:after="0"/>
              <w:jc w:val="center"/>
              <w:rPr>
                <w:szCs w:val="28"/>
              </w:rPr>
            </w:pPr>
            <w:r w:rsidRPr="004D0537">
              <w:rPr>
                <w:szCs w:val="28"/>
              </w:rPr>
              <w:t>*</w:t>
            </w:r>
          </w:p>
          <w:p w14:paraId="70E8B6F3" w14:textId="1219F897" w:rsidR="00054D23" w:rsidRPr="006F69AB" w:rsidRDefault="00A33B03" w:rsidP="006F69AB">
            <w:pPr>
              <w:spacing w:after="0"/>
              <w:jc w:val="center"/>
              <w:rPr>
                <w:szCs w:val="28"/>
              </w:rPr>
            </w:pPr>
            <w:r>
              <w:rPr>
                <w:szCs w:val="28"/>
              </w:rPr>
              <w:t>Số</w:t>
            </w:r>
            <w:r w:rsidR="000B62FF">
              <w:rPr>
                <w:szCs w:val="28"/>
              </w:rPr>
              <w:t xml:space="preserve">        -KH</w:t>
            </w:r>
            <w:r>
              <w:rPr>
                <w:szCs w:val="28"/>
              </w:rPr>
              <w:t>/Đ</w:t>
            </w:r>
            <w:r w:rsidRPr="004D0537">
              <w:rPr>
                <w:szCs w:val="28"/>
              </w:rPr>
              <w:t>U</w:t>
            </w:r>
          </w:p>
        </w:tc>
        <w:tc>
          <w:tcPr>
            <w:tcW w:w="2902" w:type="pct"/>
          </w:tcPr>
          <w:p w14:paraId="2ABF8DE0" w14:textId="77777777" w:rsidR="00A33B03" w:rsidRPr="00817D85" w:rsidRDefault="00A33B03" w:rsidP="00C903DE">
            <w:pPr>
              <w:ind w:firstLine="262"/>
              <w:jc w:val="center"/>
              <w:rPr>
                <w:b/>
                <w:bCs/>
                <w:szCs w:val="28"/>
              </w:rPr>
            </w:pPr>
            <w:r>
              <w:rPr>
                <w:bCs/>
                <w:noProof/>
                <w:szCs w:val="28"/>
              </w:rPr>
              <mc:AlternateContent>
                <mc:Choice Requires="wps">
                  <w:drawing>
                    <wp:anchor distT="0" distB="0" distL="114300" distR="114300" simplePos="0" relativeHeight="251658240" behindDoc="0" locked="0" layoutInCell="1" allowOverlap="1" wp14:anchorId="3D319D15" wp14:editId="4CD52D35">
                      <wp:simplePos x="0" y="0"/>
                      <wp:positionH relativeFrom="column">
                        <wp:posOffset>490220</wp:posOffset>
                      </wp:positionH>
                      <wp:positionV relativeFrom="paragraph">
                        <wp:posOffset>257810</wp:posOffset>
                      </wp:positionV>
                      <wp:extent cx="2558415" cy="0"/>
                      <wp:effectExtent l="10795" t="6350" r="1206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8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0B2D69EC"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pt,20.3pt" to="240.0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"/>
                  </w:pict>
                </mc:Fallback>
              </mc:AlternateContent>
            </w:r>
            <w:r>
              <w:rPr>
                <w:b/>
                <w:bCs/>
                <w:szCs w:val="28"/>
              </w:rPr>
              <w:t xml:space="preserve">  </w:t>
            </w:r>
            <w:r w:rsidRPr="000B62FF">
              <w:rPr>
                <w:b/>
                <w:bCs/>
                <w:sz w:val="30"/>
                <w:szCs w:val="28"/>
              </w:rPr>
              <w:t>ĐẢNG CỘNG SẢN VIỆT NAM</w:t>
            </w:r>
          </w:p>
          <w:p w14:paraId="0C8F2C73" w14:textId="0C75A4EE" w:rsidR="00A33B03" w:rsidRPr="008E379E" w:rsidRDefault="000B62FF" w:rsidP="008E379E">
            <w:pPr>
              <w:ind w:firstLine="517"/>
              <w:jc w:val="right"/>
              <w:rPr>
                <w:i/>
                <w:szCs w:val="28"/>
              </w:rPr>
            </w:pPr>
            <w:r w:rsidRPr="000B62FF">
              <w:rPr>
                <w:i/>
              </w:rPr>
              <w:t xml:space="preserve">Lùng Phình, ngày       tháng </w:t>
            </w:r>
            <w:r>
              <w:rPr>
                <w:i/>
              </w:rPr>
              <w:t>10</w:t>
            </w:r>
            <w:r w:rsidRPr="000B62FF">
              <w:rPr>
                <w:i/>
              </w:rPr>
              <w:t xml:space="preserve"> năm 2025</w:t>
            </w:r>
            <w:r w:rsidR="00A33B03">
              <w:rPr>
                <w:i/>
                <w:sz w:val="24"/>
                <w:szCs w:val="24"/>
              </w:rPr>
              <w:t xml:space="preserve">    </w:t>
            </w:r>
          </w:p>
        </w:tc>
      </w:tr>
    </w:tbl>
    <w:p w14:paraId="7AE54B81" w14:textId="77777777" w:rsidR="0019096B" w:rsidRPr="00A33B03" w:rsidRDefault="000A20C7" w:rsidP="00E91835">
      <w:pPr>
        <w:spacing w:after="0"/>
        <w:jc w:val="center"/>
      </w:pPr>
      <w:r w:rsidRPr="00A33B03">
        <w:rPr>
          <w:b/>
        </w:rPr>
        <w:t>KẾ HOẠCH</w:t>
      </w:r>
    </w:p>
    <w:p w14:paraId="1E87CD11" w14:textId="77777777" w:rsidR="005B2B8F" w:rsidRDefault="000A20C7" w:rsidP="00E91835">
      <w:pPr>
        <w:spacing w:after="0"/>
        <w:jc w:val="center"/>
        <w:rPr>
          <w:b/>
          <w:spacing w:val="4"/>
        </w:rPr>
      </w:pPr>
      <w:r w:rsidRPr="00947A76">
        <w:rPr>
          <w:b/>
          <w:spacing w:val="4"/>
        </w:rPr>
        <w:t xml:space="preserve">Tổ chức Hội thi tìm hiểu Nghị quyết Đại hội Đảng bộ </w:t>
      </w:r>
      <w:r w:rsidR="00E91835" w:rsidRPr="00947A76">
        <w:rPr>
          <w:b/>
          <w:spacing w:val="4"/>
        </w:rPr>
        <w:t>các cấp</w:t>
      </w:r>
      <w:r w:rsidRPr="00947A76">
        <w:rPr>
          <w:b/>
          <w:spacing w:val="4"/>
        </w:rPr>
        <w:t xml:space="preserve">, </w:t>
      </w:r>
    </w:p>
    <w:p w14:paraId="7EC1B743" w14:textId="7BC830D8" w:rsidR="00A33B03" w:rsidRPr="00947A76" w:rsidRDefault="000A20C7" w:rsidP="00E91835">
      <w:pPr>
        <w:spacing w:after="0"/>
        <w:jc w:val="center"/>
        <w:rPr>
          <w:b/>
          <w:spacing w:val="4"/>
        </w:rPr>
      </w:pPr>
      <w:r w:rsidRPr="00947A76">
        <w:rPr>
          <w:b/>
          <w:spacing w:val="4"/>
        </w:rPr>
        <w:t>nhiệm kỳ 2025-2030</w:t>
      </w:r>
    </w:p>
    <w:p w14:paraId="68A06FE3" w14:textId="77777777" w:rsidR="00A33B03" w:rsidRPr="00A33B03" w:rsidRDefault="00A33B03" w:rsidP="00A33B03">
      <w:pPr>
        <w:spacing w:after="0"/>
        <w:jc w:val="center"/>
        <w:rPr>
          <w:b/>
        </w:rPr>
      </w:pPr>
      <w:r>
        <w:rPr>
          <w:b/>
        </w:rPr>
        <w:t>-----</w:t>
      </w:r>
    </w:p>
    <w:p w14:paraId="6DF13CB1" w14:textId="77777777" w:rsidR="000B62FF" w:rsidRPr="008E379E" w:rsidRDefault="000B62FF" w:rsidP="008E379E">
      <w:pPr>
        <w:spacing w:before="60" w:after="60" w:line="240" w:lineRule="auto"/>
        <w:ind w:firstLine="680"/>
        <w:jc w:val="both"/>
        <w:rPr>
          <w:rFonts w:cs="Times New Roman"/>
          <w:szCs w:val="28"/>
        </w:rPr>
      </w:pPr>
      <w:r w:rsidRPr="008E379E">
        <w:rPr>
          <w:rFonts w:cs="Times New Roman"/>
          <w:szCs w:val="28"/>
        </w:rPr>
        <w:t xml:space="preserve">Căn cứ Kế hoạch số 09-KH/ĐU ngày    /8/2025 của Ban Thường vụ Đảng ủy về nghiên cứu, quán triệt, triển khai, tổ chức thực hiện Nghị quyết Đại hội Đảng bộ các cấp, nhiệm kỳ 2025 - 2030 và Nghị quyết </w:t>
      </w:r>
      <w:bookmarkStart w:id="0" w:name="_GoBack"/>
      <w:bookmarkEnd w:id="0"/>
      <w:r w:rsidRPr="008E379E">
        <w:rPr>
          <w:rFonts w:cs="Times New Roman"/>
          <w:szCs w:val="28"/>
        </w:rPr>
        <w:t>Đại hội đại biểu toàn quốc lần thứ XIV của Đảng.</w:t>
      </w:r>
    </w:p>
    <w:p w14:paraId="5AB23B59" w14:textId="4311C796" w:rsidR="000B62FF" w:rsidRPr="008E379E" w:rsidRDefault="000B62FF" w:rsidP="008E379E">
      <w:pPr>
        <w:spacing w:before="60" w:after="60" w:line="240" w:lineRule="auto"/>
        <w:ind w:firstLine="680"/>
        <w:jc w:val="both"/>
        <w:rPr>
          <w:rFonts w:cs="Times New Roman"/>
          <w:szCs w:val="28"/>
        </w:rPr>
      </w:pPr>
      <w:r w:rsidRPr="008E379E">
        <w:rPr>
          <w:rFonts w:cs="Times New Roman"/>
          <w:szCs w:val="28"/>
        </w:rPr>
        <w:t xml:space="preserve"> Đảng uỷ xã Lùng Phình xây dựng kế hoạch tổ chức Hội thi “Tìm hiểu Nghị quyết Đại hội Đảng bộ </w:t>
      </w:r>
      <w:r w:rsidR="00AA3EF6" w:rsidRPr="008E379E">
        <w:rPr>
          <w:rFonts w:cs="Times New Roman"/>
          <w:szCs w:val="28"/>
        </w:rPr>
        <w:t>các cấp,</w:t>
      </w:r>
      <w:r w:rsidRPr="008E379E">
        <w:rPr>
          <w:rFonts w:cs="Times New Roman"/>
          <w:szCs w:val="28"/>
        </w:rPr>
        <w:t xml:space="preserve"> nhiệm kỳ 2025 - 2030” năm 2025, cụ thể như sau:</w:t>
      </w:r>
    </w:p>
    <w:p w14:paraId="029BB8A7" w14:textId="77777777" w:rsidR="0019096B" w:rsidRPr="008E379E" w:rsidRDefault="000A20C7" w:rsidP="008E379E">
      <w:pPr>
        <w:spacing w:before="60" w:after="60" w:line="240" w:lineRule="auto"/>
        <w:ind w:firstLine="680"/>
        <w:rPr>
          <w:rFonts w:cs="Times New Roman"/>
          <w:szCs w:val="28"/>
        </w:rPr>
      </w:pPr>
      <w:r w:rsidRPr="008E379E">
        <w:rPr>
          <w:rFonts w:cs="Times New Roman"/>
          <w:b/>
          <w:szCs w:val="28"/>
        </w:rPr>
        <w:t>I. MỤC ĐÍCH, YÊU CẦU</w:t>
      </w:r>
    </w:p>
    <w:p w14:paraId="2B0780B0" w14:textId="77777777" w:rsidR="0019096B" w:rsidRPr="008E379E" w:rsidRDefault="000A20C7" w:rsidP="008E379E">
      <w:pPr>
        <w:spacing w:before="60" w:after="60" w:line="240" w:lineRule="auto"/>
        <w:ind w:firstLine="680"/>
        <w:rPr>
          <w:rFonts w:cs="Times New Roman"/>
          <w:b/>
          <w:szCs w:val="28"/>
        </w:rPr>
      </w:pPr>
      <w:r w:rsidRPr="008E379E">
        <w:rPr>
          <w:rFonts w:cs="Times New Roman"/>
          <w:b/>
          <w:szCs w:val="28"/>
        </w:rPr>
        <w:t>1. Mục đích</w:t>
      </w:r>
    </w:p>
    <w:p w14:paraId="59E0A53F" w14:textId="6A2B3A8B" w:rsidR="00DC0C05" w:rsidRPr="008E379E" w:rsidRDefault="000B62FF" w:rsidP="008E379E">
      <w:pPr>
        <w:spacing w:before="60" w:after="60" w:line="240" w:lineRule="auto"/>
        <w:ind w:firstLine="680"/>
        <w:jc w:val="both"/>
        <w:rPr>
          <w:rFonts w:cs="Times New Roman"/>
          <w:szCs w:val="28"/>
        </w:rPr>
      </w:pPr>
      <w:r w:rsidRPr="008E379E">
        <w:rPr>
          <w:rFonts w:cs="Times New Roman"/>
          <w:szCs w:val="28"/>
        </w:rPr>
        <w:t>- Hội thi giúp tuyên truyền</w:t>
      </w:r>
      <w:r w:rsidR="00101EB5" w:rsidRPr="008E379E">
        <w:rPr>
          <w:rFonts w:cs="Times New Roman"/>
          <w:szCs w:val="28"/>
        </w:rPr>
        <w:t>, quán triệt</w:t>
      </w:r>
      <w:r w:rsidRPr="008E379E">
        <w:rPr>
          <w:rFonts w:cs="Times New Roman"/>
          <w:szCs w:val="28"/>
        </w:rPr>
        <w:t xml:space="preserve"> sâu rộng trong cán bộ, đảng viên và các tầng lớp nhân dân </w:t>
      </w:r>
      <w:r w:rsidR="00DC0C05" w:rsidRPr="008E379E">
        <w:rPr>
          <w:rFonts w:cs="Times New Roman"/>
          <w:szCs w:val="28"/>
        </w:rPr>
        <w:t xml:space="preserve">nắm được </w:t>
      </w:r>
      <w:r w:rsidRPr="008E379E">
        <w:rPr>
          <w:rFonts w:cs="Times New Roman"/>
          <w:szCs w:val="28"/>
        </w:rPr>
        <w:t xml:space="preserve">Nghị quyết Đại hội Đảng bộ </w:t>
      </w:r>
      <w:r w:rsidR="00AC418E" w:rsidRPr="008E379E">
        <w:rPr>
          <w:rFonts w:cs="Times New Roman"/>
          <w:szCs w:val="28"/>
        </w:rPr>
        <w:t xml:space="preserve">tỉnh </w:t>
      </w:r>
      <w:r w:rsidR="00DC0C05" w:rsidRPr="008E379E">
        <w:rPr>
          <w:rFonts w:cs="Times New Roman"/>
          <w:szCs w:val="28"/>
        </w:rPr>
        <w:t xml:space="preserve">Lào Cai các Chương trình, Đề án, Nghị quyết của tỉnh, Nghị quyết </w:t>
      </w:r>
      <w:r w:rsidR="00AA3EF6" w:rsidRPr="008E379E">
        <w:rPr>
          <w:rFonts w:cs="Times New Roman"/>
          <w:szCs w:val="28"/>
        </w:rPr>
        <w:t xml:space="preserve">và các văn kiện </w:t>
      </w:r>
      <w:r w:rsidR="00DC0C05" w:rsidRPr="008E379E">
        <w:rPr>
          <w:rFonts w:cs="Times New Roman"/>
          <w:szCs w:val="28"/>
        </w:rPr>
        <w:t xml:space="preserve">Đại hội Đảng bộ </w:t>
      </w:r>
      <w:r w:rsidRPr="008E379E">
        <w:rPr>
          <w:rFonts w:cs="Times New Roman"/>
          <w:szCs w:val="28"/>
        </w:rPr>
        <w:t>xã Lùng Phình lần thứ I,</w:t>
      </w:r>
      <w:r w:rsidR="00DC0C05" w:rsidRPr="008E379E">
        <w:rPr>
          <w:rFonts w:cs="Times New Roman"/>
          <w:szCs w:val="28"/>
        </w:rPr>
        <w:t xml:space="preserve"> nhiệm kỳ 2025-2030. </w:t>
      </w:r>
      <w:r w:rsidR="00101EB5" w:rsidRPr="008E379E">
        <w:rPr>
          <w:rFonts w:cs="Times New Roman"/>
          <w:szCs w:val="28"/>
        </w:rPr>
        <w:t xml:space="preserve">Qua đó, tạo không khí phấn khởi, khơi dậy phong trào thi đua yêu nước sâu rộng trong các tầng lớp nhân dân, sớm đưa nghị quyết Đại hội Đảng bộ Tỉnh Lào Cai, Nghị quyết Đại hội Đảng bộ xã Lùng Phình lần thứ  nhất, nhiệm kỳ 2025-2030 đi vào cuộc sống. Góp phần thực hiện thắng lợi các mục tiêu, nhiệm vụ </w:t>
      </w:r>
      <w:r w:rsidR="007D0E00" w:rsidRPr="008E379E">
        <w:rPr>
          <w:rFonts w:cs="Times New Roman"/>
          <w:szCs w:val="28"/>
        </w:rPr>
        <w:t>C</w:t>
      </w:r>
      <w:r w:rsidR="00101EB5" w:rsidRPr="008E379E">
        <w:rPr>
          <w:rFonts w:cs="Times New Roman"/>
          <w:szCs w:val="28"/>
        </w:rPr>
        <w:t>hính trị của Đảng uỷ xã Lùng Phình đề ra.</w:t>
      </w:r>
    </w:p>
    <w:p w14:paraId="1296EF9B" w14:textId="48E03116" w:rsidR="00101EB5" w:rsidRPr="008E379E" w:rsidRDefault="000B62FF" w:rsidP="008E379E">
      <w:pPr>
        <w:spacing w:before="60" w:after="60" w:line="240" w:lineRule="auto"/>
        <w:ind w:firstLine="680"/>
        <w:jc w:val="both"/>
        <w:rPr>
          <w:rFonts w:cs="Times New Roman"/>
          <w:szCs w:val="28"/>
        </w:rPr>
      </w:pPr>
      <w:r w:rsidRPr="008E379E">
        <w:rPr>
          <w:rFonts w:cs="Times New Roman"/>
          <w:szCs w:val="28"/>
        </w:rPr>
        <w:t xml:space="preserve"> - Tạo cơ hội để đội ngũ </w:t>
      </w:r>
      <w:r w:rsidR="00947A76" w:rsidRPr="008E379E">
        <w:rPr>
          <w:rFonts w:cs="Times New Roman"/>
          <w:szCs w:val="28"/>
        </w:rPr>
        <w:t xml:space="preserve">cán bộ, đảng viên, </w:t>
      </w:r>
      <w:r w:rsidRPr="008E379E">
        <w:rPr>
          <w:rFonts w:cs="Times New Roman"/>
          <w:szCs w:val="28"/>
        </w:rPr>
        <w:t xml:space="preserve">báo cáo viên, tuyên truyền viên có dịp giao lưu, học hỏi, chia sẻ kinh nghiệm; từ đó không ngừng rèn luyện, trau dồi kỹ năng, </w:t>
      </w:r>
      <w:r w:rsidR="00DC0C05" w:rsidRPr="008E379E">
        <w:rPr>
          <w:rFonts w:cs="Times New Roman"/>
          <w:szCs w:val="28"/>
        </w:rPr>
        <w:t>đổi mới nội dung, phương pháp tuyển truyền</w:t>
      </w:r>
      <w:r w:rsidR="00101EB5" w:rsidRPr="008E379E">
        <w:rPr>
          <w:rFonts w:cs="Times New Roman"/>
          <w:szCs w:val="28"/>
        </w:rPr>
        <w:t>.</w:t>
      </w:r>
      <w:r w:rsidR="00DC0C05" w:rsidRPr="008E379E">
        <w:rPr>
          <w:rFonts w:cs="Times New Roman"/>
          <w:szCs w:val="28"/>
        </w:rPr>
        <w:t xml:space="preserve"> </w:t>
      </w:r>
      <w:r w:rsidR="00101EB5" w:rsidRPr="008E379E">
        <w:rPr>
          <w:rFonts w:cs="Times New Roman"/>
          <w:szCs w:val="28"/>
        </w:rPr>
        <w:t>Góp phần tạo sự chuyển biến mạnh mẽ về hình thức, hiệu quả công tác tuyên truyền miệng, công tác tư tưởng trong sinh hoạt đảng viên, đoàn viên, nhất là cán bộ, đảng viên, đoàn viên trẻ</w:t>
      </w:r>
      <w:r w:rsidR="007D0E00" w:rsidRPr="008E379E">
        <w:rPr>
          <w:rFonts w:cs="Times New Roman"/>
          <w:szCs w:val="28"/>
        </w:rPr>
        <w:t xml:space="preserve"> của xã</w:t>
      </w:r>
      <w:r w:rsidR="00101EB5" w:rsidRPr="008E379E">
        <w:rPr>
          <w:rFonts w:cs="Times New Roman"/>
          <w:szCs w:val="28"/>
        </w:rPr>
        <w:t>.</w:t>
      </w:r>
    </w:p>
    <w:p w14:paraId="4AFC7760" w14:textId="77777777" w:rsidR="00DC0C05" w:rsidRPr="008E379E" w:rsidRDefault="00DC0C05" w:rsidP="008E379E">
      <w:pPr>
        <w:spacing w:before="60" w:after="60" w:line="240" w:lineRule="auto"/>
        <w:ind w:firstLine="680"/>
        <w:jc w:val="both"/>
        <w:rPr>
          <w:rFonts w:cs="Times New Roman"/>
          <w:szCs w:val="28"/>
        </w:rPr>
      </w:pPr>
      <w:r w:rsidRPr="008E379E">
        <w:rPr>
          <w:rFonts w:cs="Times New Roman"/>
          <w:szCs w:val="28"/>
        </w:rPr>
        <w:t xml:space="preserve">- Thông qua hội thi đánh giá đúng thực trạng về kiến thức, kỹ năng, phương pháp, kinh nghiệm của đội ngũ báo cáo viên, tuyên truyền viên. Gắn việc tổ chức Hội thi với xây dựng, củng cố đội ngũ báo cáo viên, tuyên truyền viên cấp cơ sở. </w:t>
      </w:r>
    </w:p>
    <w:p w14:paraId="527C795D" w14:textId="77777777" w:rsidR="0019096B" w:rsidRPr="008E379E" w:rsidRDefault="000A20C7" w:rsidP="008E379E">
      <w:pPr>
        <w:spacing w:before="60" w:after="60" w:line="240" w:lineRule="auto"/>
        <w:ind w:firstLine="680"/>
        <w:jc w:val="both"/>
        <w:rPr>
          <w:rFonts w:cs="Times New Roman"/>
          <w:b/>
          <w:szCs w:val="28"/>
        </w:rPr>
      </w:pPr>
      <w:r w:rsidRPr="008E379E">
        <w:rPr>
          <w:rFonts w:cs="Times New Roman"/>
          <w:b/>
          <w:szCs w:val="28"/>
        </w:rPr>
        <w:t>2. Yêu cầu</w:t>
      </w:r>
    </w:p>
    <w:p w14:paraId="0C48B650" w14:textId="77777777" w:rsidR="006B26F9" w:rsidRPr="008E379E" w:rsidRDefault="006B26F9" w:rsidP="008E379E">
      <w:pPr>
        <w:spacing w:before="60" w:after="60" w:line="240" w:lineRule="auto"/>
        <w:ind w:firstLine="680"/>
        <w:jc w:val="both"/>
        <w:rPr>
          <w:rFonts w:cs="Times New Roman"/>
          <w:szCs w:val="28"/>
        </w:rPr>
      </w:pPr>
      <w:r w:rsidRPr="008E379E">
        <w:rPr>
          <w:rFonts w:cs="Times New Roman"/>
          <w:szCs w:val="28"/>
        </w:rPr>
        <w:t xml:space="preserve">- </w:t>
      </w:r>
      <w:r w:rsidR="00DC0C05" w:rsidRPr="008E379E">
        <w:rPr>
          <w:rFonts w:cs="Times New Roman"/>
          <w:szCs w:val="28"/>
        </w:rPr>
        <w:t xml:space="preserve">Các cấp uỷ tham gia đầy đủ với tinh thần trách nhiệm cao, coi đây là tiêu chí đánh giá chất lượng tổ chức cơ sở đảng, cấp uỷ đảng, đảng viên. </w:t>
      </w:r>
      <w:r w:rsidRPr="008E379E">
        <w:rPr>
          <w:rFonts w:cs="Times New Roman"/>
          <w:szCs w:val="28"/>
        </w:rPr>
        <w:t xml:space="preserve">Hội thi phải đảm bảo tinh thần đoàn kết, khách quan, có tác dụng cổ vũ, động viên và học hỏi kinh nghiệm lẫn nhau. </w:t>
      </w:r>
    </w:p>
    <w:p w14:paraId="5C86C027" w14:textId="77777777" w:rsidR="006B26F9" w:rsidRPr="008E379E" w:rsidRDefault="006B26F9" w:rsidP="008E379E">
      <w:pPr>
        <w:spacing w:before="60" w:after="60" w:line="240" w:lineRule="auto"/>
        <w:ind w:firstLine="680"/>
        <w:jc w:val="both"/>
        <w:rPr>
          <w:rFonts w:cs="Times New Roman"/>
          <w:szCs w:val="28"/>
        </w:rPr>
      </w:pPr>
      <w:r w:rsidRPr="008E379E">
        <w:rPr>
          <w:rFonts w:cs="Times New Roman"/>
          <w:szCs w:val="28"/>
        </w:rPr>
        <w:t xml:space="preserve">- Hội thi phải được chuẩn bị chu đáo về mặt nội dung, hình thức, tiết kiệm, phù hợp, hiệu quả. </w:t>
      </w:r>
    </w:p>
    <w:p w14:paraId="38866EA3" w14:textId="77777777" w:rsidR="0019096B" w:rsidRPr="008E379E" w:rsidRDefault="006B26F9" w:rsidP="008E379E">
      <w:pPr>
        <w:spacing w:before="60" w:after="60" w:line="240" w:lineRule="auto"/>
        <w:ind w:firstLine="680"/>
        <w:jc w:val="both"/>
        <w:rPr>
          <w:rFonts w:cs="Times New Roman"/>
          <w:b/>
          <w:szCs w:val="28"/>
        </w:rPr>
      </w:pPr>
      <w:r w:rsidRPr="008E379E">
        <w:rPr>
          <w:rFonts w:cs="Times New Roman"/>
          <w:b/>
          <w:szCs w:val="28"/>
        </w:rPr>
        <w:t xml:space="preserve"> </w:t>
      </w:r>
      <w:r w:rsidR="000A20C7" w:rsidRPr="008E379E">
        <w:rPr>
          <w:rFonts w:cs="Times New Roman"/>
          <w:b/>
          <w:szCs w:val="28"/>
        </w:rPr>
        <w:t xml:space="preserve">II. </w:t>
      </w:r>
      <w:r w:rsidR="000B62FF" w:rsidRPr="008E379E">
        <w:rPr>
          <w:rFonts w:cs="Times New Roman"/>
          <w:b/>
          <w:szCs w:val="28"/>
        </w:rPr>
        <w:t>NỘI DUNG VÀ HÌNH THỨC THI</w:t>
      </w:r>
    </w:p>
    <w:p w14:paraId="184F2E39" w14:textId="77777777" w:rsidR="0019096B" w:rsidRPr="008E379E" w:rsidRDefault="000A20C7" w:rsidP="008E379E">
      <w:pPr>
        <w:spacing w:before="60" w:after="60" w:line="240" w:lineRule="auto"/>
        <w:ind w:firstLine="680"/>
        <w:jc w:val="both"/>
        <w:rPr>
          <w:rFonts w:cs="Times New Roman"/>
          <w:b/>
          <w:szCs w:val="28"/>
        </w:rPr>
      </w:pPr>
      <w:r w:rsidRPr="008E379E">
        <w:rPr>
          <w:rFonts w:cs="Times New Roman"/>
          <w:b/>
          <w:szCs w:val="28"/>
        </w:rPr>
        <w:t>1. Nội dung</w:t>
      </w:r>
    </w:p>
    <w:p w14:paraId="30ACED5E" w14:textId="5BC806E9" w:rsidR="000B62FF" w:rsidRPr="008E379E" w:rsidRDefault="000D0A28" w:rsidP="008E379E">
      <w:pPr>
        <w:spacing w:before="60" w:after="60" w:line="240" w:lineRule="auto"/>
        <w:ind w:firstLine="680"/>
        <w:jc w:val="both"/>
        <w:rPr>
          <w:rFonts w:cs="Times New Roman"/>
          <w:szCs w:val="28"/>
        </w:rPr>
      </w:pPr>
      <w:r w:rsidRPr="008E379E">
        <w:rPr>
          <w:rFonts w:cs="Times New Roman"/>
          <w:szCs w:val="28"/>
        </w:rPr>
        <w:t xml:space="preserve">Nghị quyết Đại hội Đảng bộ tỉnh với 17 Đề án của Đảng bộ tỉnh, </w:t>
      </w:r>
      <w:r w:rsidR="000B62FF" w:rsidRPr="008E379E">
        <w:rPr>
          <w:rFonts w:cs="Times New Roman"/>
          <w:szCs w:val="28"/>
        </w:rPr>
        <w:t xml:space="preserve">Nghị quyết </w:t>
      </w:r>
      <w:r w:rsidR="00AA3EF6" w:rsidRPr="008E379E">
        <w:rPr>
          <w:rFonts w:cs="Times New Roman"/>
          <w:szCs w:val="28"/>
        </w:rPr>
        <w:t xml:space="preserve">và các văn kiện </w:t>
      </w:r>
      <w:r w:rsidR="000B62FF" w:rsidRPr="008E379E">
        <w:rPr>
          <w:rFonts w:cs="Times New Roman"/>
          <w:szCs w:val="28"/>
        </w:rPr>
        <w:t xml:space="preserve">Đại hội Đảng bộ xã Lùng Phình lần thứ I, nhiệm kỳ 2025 </w:t>
      </w:r>
      <w:r w:rsidRPr="008E379E">
        <w:rPr>
          <w:rFonts w:cs="Times New Roman"/>
          <w:szCs w:val="28"/>
        </w:rPr>
        <w:t>-</w:t>
      </w:r>
      <w:r w:rsidR="000B62FF" w:rsidRPr="008E379E">
        <w:rPr>
          <w:rFonts w:cs="Times New Roman"/>
          <w:szCs w:val="28"/>
        </w:rPr>
        <w:t xml:space="preserve"> 2030</w:t>
      </w:r>
      <w:r w:rsidRPr="008E379E">
        <w:rPr>
          <w:rFonts w:cs="Times New Roman"/>
          <w:szCs w:val="28"/>
        </w:rPr>
        <w:t xml:space="preserve"> với </w:t>
      </w:r>
      <w:r w:rsidRPr="008E379E">
        <w:rPr>
          <w:rFonts w:cs="Times New Roman"/>
          <w:szCs w:val="28"/>
        </w:rPr>
        <w:lastRenderedPageBreak/>
        <w:t>05 Đề án, 07 Nghị quyết, 04 Kế hoạch. T</w:t>
      </w:r>
      <w:r w:rsidR="000B62FF" w:rsidRPr="008E379E">
        <w:rPr>
          <w:rFonts w:cs="Times New Roman"/>
          <w:szCs w:val="28"/>
        </w:rPr>
        <w:t>ập trung vào kết quả thực hiện, phương hướng, chỉ tiêu, nhiệm vụ, giải pháp nhiệm kỳ 202</w:t>
      </w:r>
      <w:r w:rsidR="00182B3B" w:rsidRPr="008E379E">
        <w:rPr>
          <w:rFonts w:cs="Times New Roman"/>
          <w:szCs w:val="28"/>
        </w:rPr>
        <w:t>5 - 2030</w:t>
      </w:r>
      <w:r w:rsidR="000B62FF" w:rsidRPr="008E379E">
        <w:rPr>
          <w:rFonts w:cs="Times New Roman"/>
          <w:szCs w:val="28"/>
        </w:rPr>
        <w:t xml:space="preserve">. </w:t>
      </w:r>
    </w:p>
    <w:p w14:paraId="751AEC83" w14:textId="77777777" w:rsidR="00A715F4" w:rsidRPr="008E379E" w:rsidRDefault="00A715F4" w:rsidP="008E379E">
      <w:pPr>
        <w:spacing w:before="60" w:after="60" w:line="240" w:lineRule="auto"/>
        <w:ind w:firstLine="680"/>
        <w:rPr>
          <w:rFonts w:cs="Times New Roman"/>
          <w:b/>
          <w:szCs w:val="28"/>
        </w:rPr>
      </w:pPr>
      <w:r w:rsidRPr="008E379E">
        <w:rPr>
          <w:rFonts w:cs="Times New Roman"/>
          <w:b/>
          <w:szCs w:val="28"/>
        </w:rPr>
        <w:t xml:space="preserve">2. Hình thức thi </w:t>
      </w:r>
    </w:p>
    <w:p w14:paraId="24F054BA" w14:textId="2EC6B87C" w:rsidR="000D0A28" w:rsidRPr="008E379E" w:rsidRDefault="00A715F4" w:rsidP="008E379E">
      <w:pPr>
        <w:spacing w:before="60" w:after="60" w:line="240" w:lineRule="auto"/>
        <w:ind w:firstLine="680"/>
        <w:jc w:val="both"/>
        <w:rPr>
          <w:rFonts w:cs="Times New Roman"/>
          <w:szCs w:val="28"/>
        </w:rPr>
      </w:pPr>
      <w:r w:rsidRPr="008E379E">
        <w:rPr>
          <w:rFonts w:cs="Times New Roman"/>
          <w:b/>
          <w:i/>
          <w:szCs w:val="28"/>
        </w:rPr>
        <w:t xml:space="preserve">- </w:t>
      </w:r>
      <w:r w:rsidR="000D0A28" w:rsidRPr="008E379E">
        <w:rPr>
          <w:rFonts w:cs="Times New Roman"/>
          <w:b/>
          <w:i/>
          <w:szCs w:val="28"/>
        </w:rPr>
        <w:t>Đối với c</w:t>
      </w:r>
      <w:r w:rsidRPr="008E379E">
        <w:rPr>
          <w:rFonts w:cs="Times New Roman"/>
          <w:b/>
          <w:i/>
          <w:szCs w:val="28"/>
        </w:rPr>
        <w:t>ác chi bộ thôn</w:t>
      </w:r>
      <w:r w:rsidR="007D0E00" w:rsidRPr="008E379E">
        <w:rPr>
          <w:rFonts w:cs="Times New Roman"/>
          <w:b/>
          <w:i/>
          <w:szCs w:val="28"/>
        </w:rPr>
        <w:t>;</w:t>
      </w:r>
      <w:r w:rsidR="00B26E43" w:rsidRPr="008E379E">
        <w:rPr>
          <w:rFonts w:cs="Times New Roman"/>
          <w:b/>
          <w:i/>
          <w:szCs w:val="28"/>
        </w:rPr>
        <w:t xml:space="preserve"> chi bộ Công an; chi bộ quân sự; chi bộ UBND xã</w:t>
      </w:r>
      <w:r w:rsidR="00947A76" w:rsidRPr="008E379E">
        <w:rPr>
          <w:rFonts w:cs="Times New Roman"/>
          <w:b/>
          <w:i/>
          <w:szCs w:val="28"/>
        </w:rPr>
        <w:t>:</w:t>
      </w:r>
      <w:r w:rsidRPr="008E379E">
        <w:rPr>
          <w:rFonts w:cs="Times New Roman"/>
          <w:szCs w:val="28"/>
        </w:rPr>
        <w:t xml:space="preserve"> </w:t>
      </w:r>
      <w:r w:rsidR="000D0A28" w:rsidRPr="008E379E">
        <w:rPr>
          <w:rFonts w:cs="Times New Roman"/>
          <w:szCs w:val="28"/>
        </w:rPr>
        <w:t>Tổ chức cuộc thi bằng hình thức thi viết (100% đảng viên tham gia trắc nghiệm và thi viết).</w:t>
      </w:r>
    </w:p>
    <w:p w14:paraId="3A24B11D" w14:textId="77777777" w:rsidR="006F69AB" w:rsidRPr="008E379E" w:rsidRDefault="00D50DB5" w:rsidP="008E379E">
      <w:pPr>
        <w:spacing w:before="60" w:after="60" w:line="240" w:lineRule="auto"/>
        <w:ind w:firstLine="680"/>
        <w:jc w:val="both"/>
        <w:rPr>
          <w:rFonts w:cs="Times New Roman"/>
          <w:szCs w:val="28"/>
        </w:rPr>
      </w:pPr>
      <w:r w:rsidRPr="008E379E">
        <w:rPr>
          <w:rFonts w:cs="Times New Roman"/>
          <w:b/>
          <w:i/>
          <w:szCs w:val="28"/>
        </w:rPr>
        <w:t>-</w:t>
      </w:r>
      <w:r w:rsidR="000D0A28" w:rsidRPr="008E379E">
        <w:rPr>
          <w:rFonts w:cs="Times New Roman"/>
          <w:b/>
          <w:i/>
          <w:szCs w:val="28"/>
        </w:rPr>
        <w:t xml:space="preserve"> Đối với c</w:t>
      </w:r>
      <w:r w:rsidRPr="008E379E">
        <w:rPr>
          <w:rFonts w:cs="Times New Roman"/>
          <w:b/>
          <w:i/>
          <w:szCs w:val="28"/>
        </w:rPr>
        <w:t>ác chi bộ cơ quan gồm:</w:t>
      </w:r>
      <w:r w:rsidRPr="008E379E">
        <w:rPr>
          <w:rFonts w:cs="Times New Roman"/>
          <w:szCs w:val="28"/>
        </w:rPr>
        <w:t xml:space="preserve"> </w:t>
      </w:r>
    </w:p>
    <w:p w14:paraId="32EF3638" w14:textId="036AFAD0" w:rsidR="00A070BF" w:rsidRPr="008E379E" w:rsidRDefault="00D50DB5" w:rsidP="008E379E">
      <w:pPr>
        <w:spacing w:before="60" w:after="60" w:line="240" w:lineRule="auto"/>
        <w:ind w:firstLine="680"/>
        <w:jc w:val="both"/>
        <w:rPr>
          <w:rFonts w:cs="Times New Roman"/>
          <w:szCs w:val="28"/>
        </w:rPr>
      </w:pPr>
      <w:r w:rsidRPr="008E379E">
        <w:rPr>
          <w:rFonts w:cs="Times New Roman"/>
          <w:szCs w:val="28"/>
        </w:rPr>
        <w:t>Các chi bộ Trường học, Y tế, (</w:t>
      </w:r>
      <w:r w:rsidRPr="008E379E">
        <w:rPr>
          <w:rFonts w:cs="Times New Roman"/>
          <w:i/>
          <w:szCs w:val="28"/>
        </w:rPr>
        <w:t>trừ chi bộ Quân sự,</w:t>
      </w:r>
      <w:r w:rsidR="00B26E43" w:rsidRPr="008E379E">
        <w:rPr>
          <w:rFonts w:cs="Times New Roman"/>
          <w:i/>
          <w:szCs w:val="28"/>
        </w:rPr>
        <w:t xml:space="preserve"> chi bộ công an,</w:t>
      </w:r>
      <w:r w:rsidRPr="008E379E">
        <w:rPr>
          <w:rFonts w:cs="Times New Roman"/>
          <w:i/>
          <w:szCs w:val="28"/>
        </w:rPr>
        <w:t xml:space="preserve"> chi bộ các cơ quan Đảng và Mặt trân Tổ quốc và Hội đồng Nhân dân, chi bộ UBND xã)</w:t>
      </w:r>
      <w:r w:rsidRPr="008E379E">
        <w:rPr>
          <w:rFonts w:cs="Times New Roman"/>
          <w:szCs w:val="28"/>
        </w:rPr>
        <w:t>. Mỗi chi bộ thành lập 01 đội tuyển tham gia thi.</w:t>
      </w:r>
      <w:r w:rsidR="00A070BF" w:rsidRPr="008E379E">
        <w:rPr>
          <w:rFonts w:cs="Times New Roman"/>
          <w:szCs w:val="28"/>
        </w:rPr>
        <w:t xml:space="preserve"> Chia làm 02 cụm tham gia vòng thi sơ khảo, thi tại các cụm: </w:t>
      </w:r>
    </w:p>
    <w:p w14:paraId="22892C08" w14:textId="77777777" w:rsidR="006F69AB" w:rsidRPr="008E379E" w:rsidRDefault="00A070BF" w:rsidP="008E379E">
      <w:pPr>
        <w:spacing w:before="60" w:after="60" w:line="240" w:lineRule="auto"/>
        <w:ind w:firstLine="680"/>
        <w:jc w:val="both"/>
        <w:rPr>
          <w:rFonts w:cs="Times New Roman"/>
          <w:szCs w:val="28"/>
        </w:rPr>
      </w:pPr>
      <w:r w:rsidRPr="008E379E">
        <w:rPr>
          <w:rFonts w:cs="Times New Roman"/>
          <w:b/>
          <w:i/>
          <w:szCs w:val="28"/>
        </w:rPr>
        <w:t>+ Cụm 1 gồm</w:t>
      </w:r>
      <w:r w:rsidR="00BC4ACE" w:rsidRPr="008E379E">
        <w:rPr>
          <w:rFonts w:cs="Times New Roman"/>
          <w:b/>
          <w:i/>
          <w:szCs w:val="28"/>
        </w:rPr>
        <w:t xml:space="preserve"> 0</w:t>
      </w:r>
      <w:r w:rsidR="00B26E43" w:rsidRPr="008E379E">
        <w:rPr>
          <w:rFonts w:cs="Times New Roman"/>
          <w:b/>
          <w:i/>
          <w:szCs w:val="28"/>
        </w:rPr>
        <w:t>6</w:t>
      </w:r>
      <w:r w:rsidR="00BC4ACE" w:rsidRPr="008E379E">
        <w:rPr>
          <w:rFonts w:cs="Times New Roman"/>
          <w:b/>
          <w:i/>
          <w:szCs w:val="28"/>
        </w:rPr>
        <w:t xml:space="preserve"> chi bộ sau</w:t>
      </w:r>
      <w:r w:rsidRPr="008E379E">
        <w:rPr>
          <w:rFonts w:cs="Times New Roman"/>
          <w:b/>
          <w:i/>
          <w:szCs w:val="28"/>
        </w:rPr>
        <w:t>:</w:t>
      </w:r>
      <w:r w:rsidRPr="008E379E">
        <w:rPr>
          <w:rFonts w:cs="Times New Roman"/>
          <w:szCs w:val="28"/>
        </w:rPr>
        <w:t xml:space="preserve"> </w:t>
      </w:r>
    </w:p>
    <w:p w14:paraId="1DFFC33C" w14:textId="2CFD6E4D" w:rsidR="00A070BF" w:rsidRPr="008E379E" w:rsidRDefault="00BC4ACE" w:rsidP="008E379E">
      <w:pPr>
        <w:spacing w:before="60" w:after="60" w:line="240" w:lineRule="auto"/>
        <w:ind w:firstLine="680"/>
        <w:jc w:val="both"/>
        <w:rPr>
          <w:rFonts w:cs="Times New Roman"/>
          <w:iCs/>
          <w:szCs w:val="28"/>
        </w:rPr>
      </w:pPr>
      <w:r w:rsidRPr="008E379E">
        <w:rPr>
          <w:rFonts w:cs="Times New Roman"/>
          <w:szCs w:val="28"/>
        </w:rPr>
        <w:t>Trường Mầm non số 1 Lùng Thẩn, Trường Mầm non số 2 Lùng Thẩn,</w:t>
      </w:r>
      <w:r w:rsidRPr="008E379E">
        <w:rPr>
          <w:rFonts w:cs="Times New Roman"/>
          <w:iCs/>
          <w:szCs w:val="28"/>
        </w:rPr>
        <w:t xml:space="preserve"> Trường </w:t>
      </w:r>
      <w:r w:rsidRPr="008E379E">
        <w:rPr>
          <w:rFonts w:cs="Times New Roman"/>
          <w:szCs w:val="28"/>
        </w:rPr>
        <w:t>PTDTBTTH số</w:t>
      </w:r>
      <w:r w:rsidR="00174F3D" w:rsidRPr="008E379E">
        <w:rPr>
          <w:rFonts w:cs="Times New Roman"/>
          <w:szCs w:val="28"/>
        </w:rPr>
        <w:t xml:space="preserve"> 1 </w:t>
      </w:r>
      <w:r w:rsidRPr="008E379E">
        <w:rPr>
          <w:rFonts w:cs="Times New Roman"/>
          <w:szCs w:val="28"/>
        </w:rPr>
        <w:t xml:space="preserve">Lùng Thẩn, </w:t>
      </w:r>
      <w:r w:rsidRPr="008E379E">
        <w:rPr>
          <w:rFonts w:cs="Times New Roman"/>
          <w:iCs/>
          <w:szCs w:val="28"/>
        </w:rPr>
        <w:t xml:space="preserve">Trường </w:t>
      </w:r>
      <w:r w:rsidRPr="008E379E">
        <w:rPr>
          <w:rFonts w:cs="Times New Roman"/>
          <w:szCs w:val="28"/>
        </w:rPr>
        <w:t>PTDTBTTH số</w:t>
      </w:r>
      <w:r w:rsidR="000E62BE" w:rsidRPr="008E379E">
        <w:rPr>
          <w:rFonts w:cs="Times New Roman"/>
          <w:szCs w:val="28"/>
        </w:rPr>
        <w:t xml:space="preserve"> 2 Lùng</w:t>
      </w:r>
      <w:r w:rsidRPr="008E379E">
        <w:rPr>
          <w:rFonts w:cs="Times New Roman"/>
          <w:szCs w:val="28"/>
        </w:rPr>
        <w:t>Thẩn,</w:t>
      </w:r>
      <w:r w:rsidR="00174F3D" w:rsidRPr="008E379E">
        <w:rPr>
          <w:rFonts w:cs="Times New Roman"/>
          <w:szCs w:val="28"/>
        </w:rPr>
        <w:t xml:space="preserve"> </w:t>
      </w:r>
      <w:r w:rsidRPr="008E379E">
        <w:rPr>
          <w:rFonts w:cs="Times New Roman"/>
          <w:iCs/>
          <w:szCs w:val="28"/>
        </w:rPr>
        <w:t>Trườ</w:t>
      </w:r>
      <w:r w:rsidR="00174F3D" w:rsidRPr="008E379E">
        <w:rPr>
          <w:rFonts w:cs="Times New Roman"/>
          <w:iCs/>
          <w:szCs w:val="28"/>
        </w:rPr>
        <w:t xml:space="preserve">ng </w:t>
      </w:r>
      <w:r w:rsidRPr="008E379E">
        <w:rPr>
          <w:rFonts w:cs="Times New Roman"/>
          <w:szCs w:val="28"/>
        </w:rPr>
        <w:t>PTDTBT</w:t>
      </w:r>
      <w:r w:rsidR="00174F3D" w:rsidRPr="008E379E">
        <w:rPr>
          <w:rFonts w:cs="Times New Roman"/>
          <w:szCs w:val="28"/>
        </w:rPr>
        <w:t xml:space="preserve"> </w:t>
      </w:r>
      <w:r w:rsidRPr="008E379E">
        <w:rPr>
          <w:rFonts w:cs="Times New Roman"/>
          <w:iCs/>
          <w:szCs w:val="28"/>
        </w:rPr>
        <w:t xml:space="preserve">THCS số 1 Lùng Thẩn, Trường </w:t>
      </w:r>
      <w:r w:rsidRPr="008E379E">
        <w:rPr>
          <w:rFonts w:cs="Times New Roman"/>
          <w:szCs w:val="28"/>
        </w:rPr>
        <w:t>PTDTBT</w:t>
      </w:r>
      <w:r w:rsidRPr="008E379E">
        <w:rPr>
          <w:rFonts w:cs="Times New Roman"/>
          <w:iCs/>
          <w:szCs w:val="28"/>
        </w:rPr>
        <w:t>THCS số 2 Lùng Thẩn.</w:t>
      </w:r>
    </w:p>
    <w:p w14:paraId="4A14599E" w14:textId="77777777" w:rsidR="006F69AB" w:rsidRPr="008E379E" w:rsidRDefault="00BC4ACE" w:rsidP="008E379E">
      <w:pPr>
        <w:spacing w:before="60" w:after="60" w:line="240" w:lineRule="auto"/>
        <w:ind w:firstLine="680"/>
        <w:jc w:val="both"/>
        <w:rPr>
          <w:rFonts w:cs="Times New Roman"/>
          <w:iCs/>
          <w:szCs w:val="28"/>
        </w:rPr>
      </w:pPr>
      <w:r w:rsidRPr="008E379E">
        <w:rPr>
          <w:rFonts w:cs="Times New Roman"/>
          <w:b/>
          <w:i/>
          <w:iCs/>
          <w:szCs w:val="28"/>
        </w:rPr>
        <w:t>+ Cụm 2 gồm 07 chi bộ sau:</w:t>
      </w:r>
      <w:r w:rsidRPr="008E379E">
        <w:rPr>
          <w:rFonts w:cs="Times New Roman"/>
          <w:iCs/>
          <w:szCs w:val="28"/>
        </w:rPr>
        <w:t xml:space="preserve"> </w:t>
      </w:r>
    </w:p>
    <w:p w14:paraId="77F193CF" w14:textId="2CAB7E2D" w:rsidR="00BC4ACE" w:rsidRPr="008E379E" w:rsidRDefault="00BC4ACE" w:rsidP="008E379E">
      <w:pPr>
        <w:spacing w:before="60" w:after="60" w:line="240" w:lineRule="auto"/>
        <w:ind w:firstLine="680"/>
        <w:jc w:val="both"/>
        <w:rPr>
          <w:rFonts w:cs="Times New Roman"/>
          <w:szCs w:val="28"/>
        </w:rPr>
      </w:pPr>
      <w:r w:rsidRPr="008E379E">
        <w:rPr>
          <w:rFonts w:cs="Times New Roman"/>
          <w:iCs/>
          <w:szCs w:val="28"/>
        </w:rPr>
        <w:t>Trạm Y tế xã Lùng Phình, Trường Mầm non</w:t>
      </w:r>
      <w:r w:rsidRPr="008E379E">
        <w:rPr>
          <w:rFonts w:cs="Times New Roman"/>
          <w:szCs w:val="28"/>
        </w:rPr>
        <w:t xml:space="preserve"> Lùng Phình,</w:t>
      </w:r>
      <w:r w:rsidRPr="008E379E">
        <w:rPr>
          <w:rFonts w:cs="Times New Roman"/>
          <w:iCs/>
          <w:szCs w:val="28"/>
        </w:rPr>
        <w:t xml:space="preserve"> Trường Mầm non Tả Van Chư, Trường </w:t>
      </w:r>
      <w:r w:rsidRPr="008E379E">
        <w:rPr>
          <w:rFonts w:cs="Times New Roman"/>
          <w:szCs w:val="28"/>
        </w:rPr>
        <w:t xml:space="preserve">PTDTBTTH Lùng Phình 1, </w:t>
      </w:r>
      <w:r w:rsidRPr="008E379E">
        <w:rPr>
          <w:rFonts w:cs="Times New Roman"/>
          <w:iCs/>
          <w:szCs w:val="28"/>
        </w:rPr>
        <w:t xml:space="preserve">Trường </w:t>
      </w:r>
      <w:r w:rsidRPr="008E379E">
        <w:rPr>
          <w:rFonts w:cs="Times New Roman"/>
          <w:szCs w:val="28"/>
        </w:rPr>
        <w:t>PTDTBTTH Lùng Phình 2,</w:t>
      </w:r>
      <w:r w:rsidRPr="008E379E">
        <w:rPr>
          <w:rFonts w:cs="Times New Roman"/>
          <w:iCs/>
          <w:szCs w:val="28"/>
        </w:rPr>
        <w:t xml:space="preserve"> Trường PTDTBT</w:t>
      </w:r>
      <w:r w:rsidRPr="008E379E">
        <w:rPr>
          <w:rFonts w:cs="Times New Roman"/>
          <w:szCs w:val="28"/>
        </w:rPr>
        <w:t xml:space="preserve">TH&amp;THCS Tả Van Chư, </w:t>
      </w:r>
      <w:r w:rsidRPr="008E379E">
        <w:rPr>
          <w:rFonts w:cs="Times New Roman"/>
          <w:iCs/>
          <w:szCs w:val="28"/>
        </w:rPr>
        <w:t>Trường THCS &amp; THPT</w:t>
      </w:r>
      <w:r w:rsidR="00947A76" w:rsidRPr="008E379E">
        <w:rPr>
          <w:rFonts w:cs="Times New Roman"/>
          <w:iCs/>
          <w:szCs w:val="28"/>
        </w:rPr>
        <w:t xml:space="preserve"> Bắc Hà</w:t>
      </w:r>
      <w:r w:rsidRPr="008E379E">
        <w:rPr>
          <w:rFonts w:cs="Times New Roman"/>
          <w:iCs/>
          <w:szCs w:val="28"/>
        </w:rPr>
        <w:t>,  xã Lùng Phình.</w:t>
      </w:r>
    </w:p>
    <w:p w14:paraId="09C06330" w14:textId="77777777" w:rsidR="00D50DB5" w:rsidRPr="008E379E" w:rsidRDefault="00D50DB5" w:rsidP="008E379E">
      <w:pPr>
        <w:spacing w:before="60" w:after="60" w:line="240" w:lineRule="auto"/>
        <w:ind w:firstLine="680"/>
        <w:rPr>
          <w:rFonts w:cs="Times New Roman"/>
          <w:szCs w:val="28"/>
        </w:rPr>
      </w:pPr>
      <w:r w:rsidRPr="008E379E">
        <w:rPr>
          <w:rFonts w:cs="Times New Roman"/>
          <w:szCs w:val="28"/>
        </w:rPr>
        <w:t>- Số lượng 05 người/ đội tuyển (</w:t>
      </w:r>
      <w:r w:rsidR="000D0A28" w:rsidRPr="008E379E">
        <w:rPr>
          <w:rFonts w:cs="Times New Roman"/>
          <w:szCs w:val="28"/>
        </w:rPr>
        <w:t>không kể đội ngũ phụ hoạ</w:t>
      </w:r>
      <w:r w:rsidRPr="008E379E">
        <w:rPr>
          <w:rFonts w:cs="Times New Roman"/>
          <w:szCs w:val="28"/>
        </w:rPr>
        <w:t>)</w:t>
      </w:r>
    </w:p>
    <w:p w14:paraId="34A9ECFF" w14:textId="18A03B33" w:rsidR="00D50DB5" w:rsidRPr="008E379E" w:rsidRDefault="000D0A28" w:rsidP="008E379E">
      <w:pPr>
        <w:spacing w:before="60" w:after="60" w:line="240" w:lineRule="auto"/>
        <w:ind w:firstLine="680"/>
        <w:jc w:val="both"/>
        <w:rPr>
          <w:rFonts w:cs="Times New Roman"/>
          <w:szCs w:val="28"/>
        </w:rPr>
      </w:pPr>
      <w:r w:rsidRPr="008E379E">
        <w:rPr>
          <w:rFonts w:cs="Times New Roman"/>
          <w:i/>
          <w:szCs w:val="28"/>
        </w:rPr>
        <w:t xml:space="preserve">- </w:t>
      </w:r>
      <w:r w:rsidR="00A715F4" w:rsidRPr="008E379E">
        <w:rPr>
          <w:rFonts w:cs="Times New Roman"/>
          <w:szCs w:val="28"/>
        </w:rPr>
        <w:t>Tham gia 03 phần thi gồm có Bí thư hoặc Phó Bí thư các chi bộ làm Đội trưởng</w:t>
      </w:r>
      <w:r w:rsidR="00D50DB5" w:rsidRPr="008E379E">
        <w:rPr>
          <w:rFonts w:cs="Times New Roman"/>
          <w:szCs w:val="28"/>
        </w:rPr>
        <w:t xml:space="preserve">, cán bộ, </w:t>
      </w:r>
      <w:r w:rsidR="00A715F4" w:rsidRPr="008E379E">
        <w:rPr>
          <w:rFonts w:cs="Times New Roman"/>
          <w:szCs w:val="28"/>
        </w:rPr>
        <w:t>đảng viên đang sinh hoạt tại chi bộ</w:t>
      </w:r>
      <w:r w:rsidR="006F69AB" w:rsidRPr="008E379E">
        <w:rPr>
          <w:rFonts w:cs="Times New Roman"/>
          <w:szCs w:val="28"/>
        </w:rPr>
        <w:t xml:space="preserve"> </w:t>
      </w:r>
      <w:r w:rsidR="00A715F4" w:rsidRPr="008E379E">
        <w:rPr>
          <w:rFonts w:cs="Times New Roman"/>
          <w:szCs w:val="28"/>
        </w:rPr>
        <w:t xml:space="preserve">là thành viên. </w:t>
      </w:r>
    </w:p>
    <w:p w14:paraId="75F5D431" w14:textId="77777777" w:rsidR="00A070BF" w:rsidRPr="008E379E" w:rsidRDefault="00A715F4" w:rsidP="008E379E">
      <w:pPr>
        <w:spacing w:before="60" w:after="60" w:line="240" w:lineRule="auto"/>
        <w:ind w:firstLine="680"/>
        <w:rPr>
          <w:rFonts w:cs="Times New Roman"/>
          <w:szCs w:val="28"/>
        </w:rPr>
      </w:pPr>
      <w:r w:rsidRPr="008E379E">
        <w:rPr>
          <w:rFonts w:cs="Times New Roman"/>
          <w:szCs w:val="28"/>
        </w:rPr>
        <w:t>+ Phần thi thứ nhất:</w:t>
      </w:r>
      <w:r w:rsidR="00A070BF" w:rsidRPr="008E379E">
        <w:rPr>
          <w:rFonts w:cs="Times New Roman"/>
          <w:szCs w:val="28"/>
        </w:rPr>
        <w:t xml:space="preserve"> Màn chào hỏi</w:t>
      </w:r>
      <w:r w:rsidRPr="008E379E">
        <w:rPr>
          <w:rFonts w:cs="Times New Roman"/>
          <w:szCs w:val="28"/>
        </w:rPr>
        <w:t xml:space="preserve"> </w:t>
      </w:r>
      <w:r w:rsidR="00A070BF" w:rsidRPr="008E379E">
        <w:rPr>
          <w:rFonts w:cs="Times New Roman"/>
          <w:szCs w:val="28"/>
        </w:rPr>
        <w:t>(giới thiệu) đ</w:t>
      </w:r>
      <w:r w:rsidRPr="008E379E">
        <w:rPr>
          <w:rFonts w:cs="Times New Roman"/>
          <w:szCs w:val="28"/>
        </w:rPr>
        <w:t xml:space="preserve">ội tuyển 05 người (được mời thêm diễn viên quần chúng tham gia) </w:t>
      </w:r>
    </w:p>
    <w:p w14:paraId="72DA48AB" w14:textId="560BD84F" w:rsidR="00A070BF" w:rsidRPr="008E379E" w:rsidRDefault="00A715F4" w:rsidP="008E379E">
      <w:pPr>
        <w:spacing w:before="60" w:after="60" w:line="240" w:lineRule="auto"/>
        <w:ind w:firstLine="680"/>
        <w:rPr>
          <w:rFonts w:cs="Times New Roman"/>
          <w:szCs w:val="28"/>
        </w:rPr>
      </w:pPr>
      <w:r w:rsidRPr="008E379E">
        <w:rPr>
          <w:rFonts w:cs="Times New Roman"/>
          <w:szCs w:val="28"/>
        </w:rPr>
        <w:t xml:space="preserve">+ Phần thi thứ 2: </w:t>
      </w:r>
      <w:r w:rsidR="00A070BF" w:rsidRPr="008E379E">
        <w:rPr>
          <w:rFonts w:cs="Times New Roman"/>
          <w:szCs w:val="28"/>
        </w:rPr>
        <w:t>Kiến th</w:t>
      </w:r>
      <w:r w:rsidR="00947A76" w:rsidRPr="008E379E">
        <w:rPr>
          <w:rFonts w:cs="Times New Roman"/>
          <w:szCs w:val="28"/>
        </w:rPr>
        <w:t>ứ</w:t>
      </w:r>
      <w:r w:rsidR="00A070BF" w:rsidRPr="008E379E">
        <w:rPr>
          <w:rFonts w:cs="Times New Roman"/>
          <w:szCs w:val="28"/>
        </w:rPr>
        <w:t>c chung (đ</w:t>
      </w:r>
      <w:r w:rsidRPr="008E379E">
        <w:rPr>
          <w:rFonts w:cs="Times New Roman"/>
          <w:szCs w:val="28"/>
        </w:rPr>
        <w:t>ội tuyển 05 người</w:t>
      </w:r>
      <w:r w:rsidR="00A070BF" w:rsidRPr="008E379E">
        <w:rPr>
          <w:rFonts w:cs="Times New Roman"/>
          <w:szCs w:val="28"/>
        </w:rPr>
        <w:t>)</w:t>
      </w:r>
      <w:r w:rsidR="007D0E00" w:rsidRPr="008E379E">
        <w:rPr>
          <w:rFonts w:cs="Times New Roman"/>
          <w:szCs w:val="28"/>
        </w:rPr>
        <w:t>.</w:t>
      </w:r>
      <w:r w:rsidRPr="008E379E">
        <w:rPr>
          <w:rFonts w:cs="Times New Roman"/>
          <w:szCs w:val="28"/>
        </w:rPr>
        <w:t xml:space="preserve"> </w:t>
      </w:r>
    </w:p>
    <w:p w14:paraId="3B22C57A" w14:textId="1F76452A" w:rsidR="00A070BF" w:rsidRPr="008E379E" w:rsidRDefault="00A715F4" w:rsidP="008E379E">
      <w:pPr>
        <w:spacing w:before="60" w:after="60" w:line="240" w:lineRule="auto"/>
        <w:ind w:firstLine="680"/>
        <w:jc w:val="both"/>
        <w:rPr>
          <w:rFonts w:cs="Times New Roman"/>
          <w:szCs w:val="28"/>
        </w:rPr>
      </w:pPr>
      <w:r w:rsidRPr="008E379E">
        <w:rPr>
          <w:rFonts w:cs="Times New Roman"/>
          <w:szCs w:val="28"/>
        </w:rPr>
        <w:t>+ Phần thi thứ 3:</w:t>
      </w:r>
      <w:r w:rsidR="00A070BF" w:rsidRPr="008E379E">
        <w:rPr>
          <w:rFonts w:cs="Times New Roman"/>
          <w:szCs w:val="28"/>
        </w:rPr>
        <w:t xml:space="preserve"> Hùng biện đ</w:t>
      </w:r>
      <w:r w:rsidRPr="008E379E">
        <w:rPr>
          <w:rFonts w:cs="Times New Roman"/>
          <w:szCs w:val="28"/>
        </w:rPr>
        <w:t>ội tuyển cử một thành viên đại diện tham gia thi phần hùng biện (được mời thêm diễn viên quần chúng tham gia)</w:t>
      </w:r>
      <w:r w:rsidR="007D0E00" w:rsidRPr="008E379E">
        <w:rPr>
          <w:rFonts w:cs="Times New Roman"/>
          <w:szCs w:val="28"/>
        </w:rPr>
        <w:t>.</w:t>
      </w:r>
      <w:r w:rsidRPr="008E379E">
        <w:rPr>
          <w:rFonts w:cs="Times New Roman"/>
          <w:szCs w:val="28"/>
        </w:rPr>
        <w:t xml:space="preserve"> </w:t>
      </w:r>
    </w:p>
    <w:p w14:paraId="3FFEAED0" w14:textId="77777777" w:rsidR="00795B86" w:rsidRPr="008E379E" w:rsidRDefault="00A715F4" w:rsidP="008E379E">
      <w:pPr>
        <w:spacing w:before="60" w:after="60" w:line="240" w:lineRule="auto"/>
        <w:ind w:firstLine="680"/>
        <w:jc w:val="both"/>
        <w:rPr>
          <w:rFonts w:cs="Times New Roman"/>
          <w:szCs w:val="28"/>
          <w:highlight w:val="yellow"/>
        </w:rPr>
      </w:pPr>
      <w:r w:rsidRPr="008E379E">
        <w:rPr>
          <w:rFonts w:cs="Times New Roman"/>
          <w:szCs w:val="28"/>
        </w:rPr>
        <w:t xml:space="preserve">- </w:t>
      </w:r>
      <w:r w:rsidR="005D4001" w:rsidRPr="008E379E">
        <w:rPr>
          <w:rFonts w:cs="Times New Roman"/>
          <w:szCs w:val="28"/>
        </w:rPr>
        <w:t>T</w:t>
      </w:r>
      <w:r w:rsidR="00795B86" w:rsidRPr="008E379E">
        <w:rPr>
          <w:rFonts w:cs="Times New Roman"/>
          <w:szCs w:val="28"/>
        </w:rPr>
        <w:t xml:space="preserve">ổ chức thi </w:t>
      </w:r>
      <w:r w:rsidRPr="008E379E">
        <w:rPr>
          <w:rFonts w:cs="Times New Roman"/>
          <w:szCs w:val="28"/>
        </w:rPr>
        <w:t>vòng thi sơ khảo, thi tại các cụm</w:t>
      </w:r>
      <w:r w:rsidR="00795B86" w:rsidRPr="008E379E">
        <w:rPr>
          <w:rFonts w:cs="Times New Roman"/>
          <w:i/>
          <w:szCs w:val="28"/>
        </w:rPr>
        <w:t xml:space="preserve">. </w:t>
      </w:r>
      <w:r w:rsidR="00795B86" w:rsidRPr="008E379E">
        <w:rPr>
          <w:rFonts w:cs="Times New Roman"/>
          <w:szCs w:val="28"/>
        </w:rPr>
        <w:t>Ban giám khảo sẽ chọn ra 02 đội nhất và 2 đội nhì tại vòng loại để tham gia vòng thi chung kết tại xã.</w:t>
      </w:r>
    </w:p>
    <w:p w14:paraId="28854512" w14:textId="77777777" w:rsidR="00A715F4" w:rsidRPr="008E379E" w:rsidRDefault="00A715F4" w:rsidP="008E379E">
      <w:pPr>
        <w:spacing w:before="60" w:after="60" w:line="240" w:lineRule="auto"/>
        <w:ind w:firstLine="680"/>
        <w:rPr>
          <w:rFonts w:cs="Times New Roman"/>
          <w:b/>
          <w:szCs w:val="28"/>
          <w:highlight w:val="yellow"/>
        </w:rPr>
      </w:pPr>
      <w:r w:rsidRPr="008E379E">
        <w:rPr>
          <w:rFonts w:cs="Times New Roman"/>
          <w:szCs w:val="28"/>
        </w:rPr>
        <w:t>- Hội thi gồm 03 phần: Giới thiệu, kiến thức chung, hùng biện.</w:t>
      </w:r>
    </w:p>
    <w:p w14:paraId="1BB77F69" w14:textId="77777777" w:rsidR="002E357D" w:rsidRPr="008E379E" w:rsidRDefault="002E357D" w:rsidP="008E379E">
      <w:pPr>
        <w:spacing w:before="60" w:after="60" w:line="240" w:lineRule="auto"/>
        <w:ind w:left="739" w:firstLine="680"/>
        <w:rPr>
          <w:rFonts w:cs="Times New Roman"/>
          <w:b/>
          <w:szCs w:val="28"/>
        </w:rPr>
      </w:pPr>
      <w:r w:rsidRPr="008E379E">
        <w:rPr>
          <w:rFonts w:cs="Times New Roman"/>
          <w:b/>
          <w:szCs w:val="28"/>
        </w:rPr>
        <w:t xml:space="preserve">III. QUY MÔ, THỜI GIAN, ĐỊA ĐIỂM, THÀNH PHẦN DỰ THI </w:t>
      </w:r>
    </w:p>
    <w:p w14:paraId="699F97A3" w14:textId="77777777" w:rsidR="002E357D" w:rsidRPr="008E379E" w:rsidRDefault="002E357D" w:rsidP="008E379E">
      <w:pPr>
        <w:spacing w:before="60" w:after="60" w:line="240" w:lineRule="auto"/>
        <w:ind w:firstLine="680"/>
        <w:jc w:val="both"/>
        <w:rPr>
          <w:rFonts w:cs="Times New Roman"/>
          <w:szCs w:val="28"/>
        </w:rPr>
      </w:pPr>
      <w:r w:rsidRPr="008E379E">
        <w:rPr>
          <w:rFonts w:cs="Times New Roman"/>
          <w:b/>
          <w:szCs w:val="28"/>
        </w:rPr>
        <w:t>1. Quy mô, địa điểm:</w:t>
      </w:r>
      <w:r w:rsidRPr="008E379E">
        <w:rPr>
          <w:rFonts w:cs="Times New Roman"/>
          <w:szCs w:val="28"/>
        </w:rPr>
        <w:t xml:space="preserve"> Hội thi được tổ chức theo 02 vòng đối với chi bộ các cơ quan (vòng sơ khảo tại các cụm và vòng chung kết tại xã). </w:t>
      </w:r>
    </w:p>
    <w:p w14:paraId="2A8946C5" w14:textId="77777777" w:rsidR="00481D0E" w:rsidRPr="008E379E" w:rsidRDefault="00E230DF" w:rsidP="008E379E">
      <w:pPr>
        <w:spacing w:before="60" w:after="60" w:line="240" w:lineRule="auto"/>
        <w:ind w:left="739" w:firstLine="680"/>
        <w:rPr>
          <w:rFonts w:cs="Times New Roman"/>
          <w:szCs w:val="28"/>
        </w:rPr>
      </w:pPr>
      <w:r w:rsidRPr="008E379E">
        <w:rPr>
          <w:rFonts w:cs="Times New Roman"/>
          <w:b/>
          <w:i/>
          <w:szCs w:val="28"/>
        </w:rPr>
        <w:t>1.1. Vòng sơ khảo</w:t>
      </w:r>
      <w:r w:rsidRPr="008E379E">
        <w:rPr>
          <w:rFonts w:cs="Times New Roman"/>
          <w:szCs w:val="28"/>
        </w:rPr>
        <w:t xml:space="preserve">:   </w:t>
      </w:r>
    </w:p>
    <w:p w14:paraId="6F6CC563" w14:textId="5EC72FE9" w:rsidR="00481D0E" w:rsidRPr="008E379E" w:rsidRDefault="00481D0E" w:rsidP="008E379E">
      <w:pPr>
        <w:spacing w:before="60" w:after="60" w:line="240" w:lineRule="auto"/>
        <w:ind w:firstLine="680"/>
        <w:jc w:val="both"/>
        <w:rPr>
          <w:rFonts w:cs="Times New Roman"/>
          <w:iCs/>
          <w:szCs w:val="28"/>
        </w:rPr>
      </w:pPr>
      <w:r w:rsidRPr="008E379E">
        <w:rPr>
          <w:rFonts w:cs="Times New Roman"/>
          <w:szCs w:val="28"/>
        </w:rPr>
        <w:t>- Cụm 1 gồm 0</w:t>
      </w:r>
      <w:r w:rsidR="00B26E43" w:rsidRPr="008E379E">
        <w:rPr>
          <w:rFonts w:cs="Times New Roman"/>
          <w:szCs w:val="28"/>
        </w:rPr>
        <w:t>6</w:t>
      </w:r>
      <w:r w:rsidRPr="008E379E">
        <w:rPr>
          <w:rFonts w:cs="Times New Roman"/>
          <w:szCs w:val="28"/>
        </w:rPr>
        <w:t xml:space="preserve"> chi bộ sau: Trường Mầm non số 1 Lùng Thẩn, Trường Mầm non số 2 Lùng Thẩn,</w:t>
      </w:r>
      <w:r w:rsidRPr="008E379E">
        <w:rPr>
          <w:rFonts w:cs="Times New Roman"/>
          <w:iCs/>
          <w:szCs w:val="28"/>
        </w:rPr>
        <w:t xml:space="preserve"> Trường </w:t>
      </w:r>
      <w:r w:rsidRPr="008E379E">
        <w:rPr>
          <w:rFonts w:cs="Times New Roman"/>
          <w:szCs w:val="28"/>
        </w:rPr>
        <w:t xml:space="preserve">PTDTBTTH số 1 Lùng Thẩn, </w:t>
      </w:r>
      <w:r w:rsidRPr="008E379E">
        <w:rPr>
          <w:rFonts w:cs="Times New Roman"/>
          <w:iCs/>
          <w:szCs w:val="28"/>
        </w:rPr>
        <w:t xml:space="preserve">Trường </w:t>
      </w:r>
      <w:r w:rsidRPr="008E379E">
        <w:rPr>
          <w:rFonts w:cs="Times New Roman"/>
          <w:szCs w:val="28"/>
        </w:rPr>
        <w:t>PTDTBTTH số 2 Lùng Thẩn,</w:t>
      </w:r>
      <w:r w:rsidRPr="008E379E">
        <w:rPr>
          <w:rFonts w:cs="Times New Roman"/>
          <w:iCs/>
          <w:szCs w:val="28"/>
        </w:rPr>
        <w:t xml:space="preserve"> Trường </w:t>
      </w:r>
      <w:r w:rsidRPr="008E379E">
        <w:rPr>
          <w:rFonts w:cs="Times New Roman"/>
          <w:szCs w:val="28"/>
        </w:rPr>
        <w:t>PTDTBT</w:t>
      </w:r>
      <w:r w:rsidRPr="008E379E">
        <w:rPr>
          <w:rFonts w:cs="Times New Roman"/>
          <w:iCs/>
          <w:szCs w:val="28"/>
        </w:rPr>
        <w:t xml:space="preserve">THCS số 1 Lùng Thẩn, Trường </w:t>
      </w:r>
      <w:r w:rsidRPr="008E379E">
        <w:rPr>
          <w:rFonts w:cs="Times New Roman"/>
          <w:szCs w:val="28"/>
        </w:rPr>
        <w:t>PTDTBT</w:t>
      </w:r>
      <w:r w:rsidRPr="008E379E">
        <w:rPr>
          <w:rFonts w:cs="Times New Roman"/>
          <w:iCs/>
          <w:szCs w:val="28"/>
        </w:rPr>
        <w:t>THCS số 2 Lùng Thẩn.</w:t>
      </w:r>
    </w:p>
    <w:p w14:paraId="3ADD4E4B" w14:textId="77777777" w:rsidR="00481D0E" w:rsidRPr="008E379E" w:rsidRDefault="00481D0E" w:rsidP="008E379E">
      <w:pPr>
        <w:spacing w:before="60" w:after="60" w:line="240" w:lineRule="auto"/>
        <w:ind w:firstLine="680"/>
        <w:jc w:val="both"/>
        <w:rPr>
          <w:rFonts w:cs="Times New Roman"/>
          <w:iCs/>
          <w:szCs w:val="28"/>
        </w:rPr>
      </w:pPr>
      <w:r w:rsidRPr="008E379E">
        <w:rPr>
          <w:rFonts w:cs="Times New Roman"/>
          <w:iCs/>
          <w:szCs w:val="28"/>
        </w:rPr>
        <w:t>- Cụm 2 gồm 07 chi bộ sau: Trạm Y tế xã Lùng Phình, Trường Mầm non</w:t>
      </w:r>
      <w:r w:rsidRPr="008E379E">
        <w:rPr>
          <w:rFonts w:cs="Times New Roman"/>
          <w:szCs w:val="28"/>
        </w:rPr>
        <w:t xml:space="preserve"> Lùng Phình,</w:t>
      </w:r>
      <w:r w:rsidRPr="008E379E">
        <w:rPr>
          <w:rFonts w:cs="Times New Roman"/>
          <w:iCs/>
          <w:szCs w:val="28"/>
        </w:rPr>
        <w:t xml:space="preserve"> Trường Mầm non Tả Van Chư, Trường </w:t>
      </w:r>
      <w:r w:rsidRPr="008E379E">
        <w:rPr>
          <w:rFonts w:cs="Times New Roman"/>
          <w:szCs w:val="28"/>
        </w:rPr>
        <w:t xml:space="preserve">PTDTBTTH Lùng Phình 1, </w:t>
      </w:r>
      <w:r w:rsidRPr="008E379E">
        <w:rPr>
          <w:rFonts w:cs="Times New Roman"/>
          <w:iCs/>
          <w:szCs w:val="28"/>
        </w:rPr>
        <w:lastRenderedPageBreak/>
        <w:t xml:space="preserve">Trường </w:t>
      </w:r>
      <w:r w:rsidRPr="008E379E">
        <w:rPr>
          <w:rFonts w:cs="Times New Roman"/>
          <w:szCs w:val="28"/>
        </w:rPr>
        <w:t>PTDTBTTH Lùng Phình 2,</w:t>
      </w:r>
      <w:r w:rsidRPr="008E379E">
        <w:rPr>
          <w:rFonts w:cs="Times New Roman"/>
          <w:iCs/>
          <w:szCs w:val="28"/>
        </w:rPr>
        <w:t xml:space="preserve"> Trường PTDTBT</w:t>
      </w:r>
      <w:r w:rsidRPr="008E379E">
        <w:rPr>
          <w:rFonts w:cs="Times New Roman"/>
          <w:szCs w:val="28"/>
        </w:rPr>
        <w:t xml:space="preserve">TH&amp;THCS Tả Van Chư, </w:t>
      </w:r>
      <w:r w:rsidRPr="008E379E">
        <w:rPr>
          <w:rFonts w:cs="Times New Roman"/>
          <w:iCs/>
          <w:szCs w:val="28"/>
        </w:rPr>
        <w:t>Trường THCS &amp; THPT,  xã Lùng Phình.</w:t>
      </w:r>
    </w:p>
    <w:p w14:paraId="5711594E" w14:textId="1F807B32" w:rsidR="00481D0E" w:rsidRPr="008E379E" w:rsidRDefault="00481D0E" w:rsidP="008E379E">
      <w:pPr>
        <w:spacing w:before="60" w:after="60" w:line="240" w:lineRule="auto"/>
        <w:ind w:firstLine="680"/>
        <w:jc w:val="both"/>
        <w:rPr>
          <w:rFonts w:cs="Times New Roman"/>
          <w:szCs w:val="28"/>
        </w:rPr>
      </w:pPr>
      <w:r w:rsidRPr="008E379E">
        <w:rPr>
          <w:rFonts w:cs="Times New Roman"/>
          <w:szCs w:val="28"/>
        </w:rPr>
        <w:t xml:space="preserve">Địa điểm thi </w:t>
      </w:r>
      <w:r w:rsidR="005C4023" w:rsidRPr="008E379E">
        <w:rPr>
          <w:rFonts w:cs="Times New Roman"/>
          <w:szCs w:val="28"/>
        </w:rPr>
        <w:t>tại Hội trường nhà văn hóa UBND xã Lùng Phình</w:t>
      </w:r>
      <w:r w:rsidRPr="008E379E">
        <w:rPr>
          <w:rFonts w:cs="Times New Roman"/>
          <w:szCs w:val="28"/>
        </w:rPr>
        <w:t>.</w:t>
      </w:r>
    </w:p>
    <w:p w14:paraId="4F9BD8CE" w14:textId="77777777" w:rsidR="00E230DF" w:rsidRPr="008E379E" w:rsidRDefault="00E230DF" w:rsidP="008E379E">
      <w:pPr>
        <w:spacing w:before="60" w:after="60" w:line="240" w:lineRule="auto"/>
        <w:ind w:left="734" w:firstLine="680"/>
        <w:rPr>
          <w:rFonts w:cs="Times New Roman"/>
          <w:szCs w:val="28"/>
        </w:rPr>
      </w:pPr>
      <w:r w:rsidRPr="008E379E">
        <w:rPr>
          <w:rFonts w:cs="Times New Roman"/>
          <w:b/>
          <w:i/>
          <w:szCs w:val="28"/>
        </w:rPr>
        <w:t xml:space="preserve">1.2. Vòng chung kết </w:t>
      </w:r>
    </w:p>
    <w:p w14:paraId="28D93E04" w14:textId="3C592CAD" w:rsidR="00E230DF" w:rsidRPr="008E379E" w:rsidRDefault="00800ABF" w:rsidP="008E379E">
      <w:pPr>
        <w:spacing w:before="60" w:after="60" w:line="240" w:lineRule="auto"/>
        <w:ind w:left="16" w:firstLine="680"/>
        <w:jc w:val="both"/>
        <w:rPr>
          <w:rFonts w:cs="Times New Roman"/>
          <w:spacing w:val="6"/>
          <w:szCs w:val="28"/>
        </w:rPr>
      </w:pPr>
      <w:r w:rsidRPr="008E379E">
        <w:rPr>
          <w:rFonts w:cs="Times New Roman"/>
          <w:spacing w:val="6"/>
          <w:szCs w:val="28"/>
        </w:rPr>
        <w:t xml:space="preserve">Tổ chức tại Hội trường </w:t>
      </w:r>
      <w:r w:rsidR="00481D0E" w:rsidRPr="008E379E">
        <w:rPr>
          <w:rFonts w:cs="Times New Roman"/>
          <w:spacing w:val="6"/>
          <w:szCs w:val="28"/>
        </w:rPr>
        <w:t xml:space="preserve">Nhà văn hoá </w:t>
      </w:r>
      <w:r w:rsidRPr="008E379E">
        <w:rPr>
          <w:rFonts w:cs="Times New Roman"/>
          <w:spacing w:val="6"/>
          <w:szCs w:val="28"/>
        </w:rPr>
        <w:t>UBND xã Lùng Phình</w:t>
      </w:r>
      <w:r w:rsidR="00E230DF" w:rsidRPr="008E379E">
        <w:rPr>
          <w:rFonts w:cs="Times New Roman"/>
          <w:spacing w:val="6"/>
          <w:szCs w:val="28"/>
        </w:rPr>
        <w:t>, Ban Tổ chức chọ</w:t>
      </w:r>
      <w:r w:rsidRPr="008E379E">
        <w:rPr>
          <w:rFonts w:cs="Times New Roman"/>
          <w:spacing w:val="6"/>
          <w:szCs w:val="28"/>
        </w:rPr>
        <w:t>n 02</w:t>
      </w:r>
      <w:r w:rsidR="00E230DF" w:rsidRPr="008E379E">
        <w:rPr>
          <w:rFonts w:cs="Times New Roman"/>
          <w:spacing w:val="6"/>
          <w:szCs w:val="28"/>
        </w:rPr>
        <w:t xml:space="preserve"> đội nhất và 0</w:t>
      </w:r>
      <w:r w:rsidRPr="008E379E">
        <w:rPr>
          <w:rFonts w:cs="Times New Roman"/>
          <w:spacing w:val="6"/>
          <w:szCs w:val="28"/>
        </w:rPr>
        <w:t>2</w:t>
      </w:r>
      <w:r w:rsidR="00E230DF" w:rsidRPr="008E379E">
        <w:rPr>
          <w:rFonts w:cs="Times New Roman"/>
          <w:spacing w:val="6"/>
          <w:szCs w:val="28"/>
        </w:rPr>
        <w:t xml:space="preserve"> đội nhì</w:t>
      </w:r>
      <w:r w:rsidR="004A221B" w:rsidRPr="008E379E">
        <w:rPr>
          <w:rFonts w:cs="Times New Roman"/>
          <w:spacing w:val="6"/>
          <w:szCs w:val="28"/>
        </w:rPr>
        <w:t xml:space="preserve"> đối với chi bộ các </w:t>
      </w:r>
      <w:r w:rsidR="00EE782D" w:rsidRPr="008E379E">
        <w:rPr>
          <w:rFonts w:cs="Times New Roman"/>
          <w:spacing w:val="6"/>
          <w:szCs w:val="28"/>
        </w:rPr>
        <w:t>trường học, y tế</w:t>
      </w:r>
      <w:r w:rsidR="004A221B" w:rsidRPr="008E379E">
        <w:rPr>
          <w:rFonts w:cs="Times New Roman"/>
          <w:spacing w:val="6"/>
          <w:szCs w:val="28"/>
        </w:rPr>
        <w:t xml:space="preserve"> tham gia thi vòng loại tại 02 cụm</w:t>
      </w:r>
      <w:r w:rsidR="00E230DF" w:rsidRPr="008E379E">
        <w:rPr>
          <w:rFonts w:cs="Times New Roman"/>
          <w:spacing w:val="6"/>
          <w:szCs w:val="28"/>
        </w:rPr>
        <w:t xml:space="preserve"> về tham gia </w:t>
      </w:r>
      <w:r w:rsidRPr="008E379E">
        <w:rPr>
          <w:rFonts w:cs="Times New Roman"/>
          <w:spacing w:val="6"/>
          <w:szCs w:val="28"/>
        </w:rPr>
        <w:t>vòng chung kết</w:t>
      </w:r>
      <w:r w:rsidR="00E230DF" w:rsidRPr="008E379E">
        <w:rPr>
          <w:rFonts w:cs="Times New Roman"/>
          <w:spacing w:val="6"/>
          <w:szCs w:val="28"/>
        </w:rPr>
        <w:t xml:space="preserve">. </w:t>
      </w:r>
    </w:p>
    <w:p w14:paraId="312CD780" w14:textId="77777777" w:rsidR="00E230DF" w:rsidRPr="008E379E" w:rsidRDefault="00E230DF" w:rsidP="008E379E">
      <w:pPr>
        <w:spacing w:before="60" w:after="60" w:line="240" w:lineRule="auto"/>
        <w:ind w:left="16" w:firstLine="680"/>
        <w:rPr>
          <w:rFonts w:cs="Times New Roman"/>
          <w:szCs w:val="28"/>
        </w:rPr>
      </w:pPr>
      <w:r w:rsidRPr="008E379E">
        <w:rPr>
          <w:rFonts w:cs="Times New Roman"/>
          <w:b/>
          <w:szCs w:val="28"/>
        </w:rPr>
        <w:t>2. Thời gian:</w:t>
      </w:r>
      <w:r w:rsidRPr="008E379E">
        <w:rPr>
          <w:rFonts w:cs="Times New Roman"/>
          <w:szCs w:val="28"/>
        </w:rPr>
        <w:t xml:space="preserve">  </w:t>
      </w:r>
    </w:p>
    <w:p w14:paraId="20541E3F" w14:textId="17481668" w:rsidR="008C7455" w:rsidRPr="008E379E" w:rsidRDefault="008C7455" w:rsidP="008E379E">
      <w:pPr>
        <w:spacing w:before="60" w:after="60" w:line="240" w:lineRule="auto"/>
        <w:ind w:left="16" w:firstLine="680"/>
        <w:rPr>
          <w:rFonts w:cs="Times New Roman"/>
          <w:szCs w:val="28"/>
        </w:rPr>
      </w:pPr>
      <w:r w:rsidRPr="008E379E">
        <w:rPr>
          <w:rFonts w:cs="Times New Roman"/>
          <w:i/>
          <w:szCs w:val="28"/>
        </w:rPr>
        <w:t>- Phát động cuộc thi:</w:t>
      </w:r>
      <w:r w:rsidRPr="008E379E">
        <w:rPr>
          <w:rFonts w:cs="Times New Roman"/>
          <w:szCs w:val="28"/>
        </w:rPr>
        <w:t xml:space="preserve"> Ngày 10/1</w:t>
      </w:r>
      <w:r w:rsidR="00B26E43" w:rsidRPr="008E379E">
        <w:rPr>
          <w:rFonts w:cs="Times New Roman"/>
          <w:szCs w:val="28"/>
        </w:rPr>
        <w:t>1</w:t>
      </w:r>
      <w:r w:rsidRPr="008E379E">
        <w:rPr>
          <w:rFonts w:cs="Times New Roman"/>
          <w:szCs w:val="28"/>
        </w:rPr>
        <w:t>/2025</w:t>
      </w:r>
      <w:r w:rsidR="007D0E00" w:rsidRPr="008E379E">
        <w:rPr>
          <w:rFonts w:cs="Times New Roman"/>
          <w:szCs w:val="28"/>
        </w:rPr>
        <w:t>.</w:t>
      </w:r>
    </w:p>
    <w:p w14:paraId="56191B12" w14:textId="10C583C1" w:rsidR="008C7455" w:rsidRPr="008E379E" w:rsidRDefault="008C7455" w:rsidP="008E379E">
      <w:pPr>
        <w:spacing w:before="60" w:after="60" w:line="240" w:lineRule="auto"/>
        <w:ind w:left="16" w:firstLine="680"/>
        <w:jc w:val="both"/>
        <w:rPr>
          <w:rFonts w:cs="Times New Roman"/>
          <w:szCs w:val="28"/>
        </w:rPr>
      </w:pPr>
      <w:r w:rsidRPr="008E379E">
        <w:rPr>
          <w:rFonts w:cs="Times New Roman"/>
          <w:i/>
          <w:szCs w:val="28"/>
        </w:rPr>
        <w:t>- Đối với các chi bộ thôn</w:t>
      </w:r>
      <w:r w:rsidR="00340ED1" w:rsidRPr="008E379E">
        <w:rPr>
          <w:rFonts w:cs="Times New Roman"/>
          <w:i/>
          <w:szCs w:val="28"/>
        </w:rPr>
        <w:t xml:space="preserve"> (cuộc thi viết)</w:t>
      </w:r>
      <w:r w:rsidRPr="008E379E">
        <w:rPr>
          <w:rFonts w:cs="Times New Roman"/>
          <w:i/>
          <w:szCs w:val="28"/>
        </w:rPr>
        <w:t xml:space="preserve">: </w:t>
      </w:r>
      <w:r w:rsidRPr="008E379E">
        <w:rPr>
          <w:rFonts w:cs="Times New Roman"/>
          <w:szCs w:val="28"/>
        </w:rPr>
        <w:t>Hệ thống câu hỏi gửi cho chi bộ thôn xong trước 15/</w:t>
      </w:r>
      <w:r w:rsidR="005C4023" w:rsidRPr="008E379E">
        <w:rPr>
          <w:rFonts w:cs="Times New Roman"/>
          <w:szCs w:val="28"/>
        </w:rPr>
        <w:t>11</w:t>
      </w:r>
      <w:r w:rsidRPr="008E379E">
        <w:rPr>
          <w:rFonts w:cs="Times New Roman"/>
          <w:szCs w:val="28"/>
        </w:rPr>
        <w:t>/2025. Các chi bộ nộp bài dự thi về Ban Xây dựng Đảng Đảng uỷ</w:t>
      </w:r>
      <w:r w:rsidR="005C4023" w:rsidRPr="008E379E">
        <w:rPr>
          <w:rFonts w:cs="Times New Roman"/>
          <w:szCs w:val="28"/>
        </w:rPr>
        <w:t xml:space="preserve"> xong trước</w:t>
      </w:r>
      <w:r w:rsidRPr="008E379E">
        <w:rPr>
          <w:rFonts w:cs="Times New Roman"/>
          <w:szCs w:val="28"/>
        </w:rPr>
        <w:t xml:space="preserve"> ngày 30/1</w:t>
      </w:r>
      <w:r w:rsidR="00B26E43" w:rsidRPr="008E379E">
        <w:rPr>
          <w:rFonts w:cs="Times New Roman"/>
          <w:szCs w:val="28"/>
        </w:rPr>
        <w:t>1</w:t>
      </w:r>
      <w:r w:rsidRPr="008E379E">
        <w:rPr>
          <w:rFonts w:cs="Times New Roman"/>
          <w:szCs w:val="28"/>
        </w:rPr>
        <w:t>/2025. Ban giám khảo chấm bài từ ngày 01-05/1</w:t>
      </w:r>
      <w:r w:rsidR="00C14AEE" w:rsidRPr="008E379E">
        <w:rPr>
          <w:rFonts w:cs="Times New Roman"/>
          <w:szCs w:val="28"/>
        </w:rPr>
        <w:t>2</w:t>
      </w:r>
      <w:r w:rsidRPr="008E379E">
        <w:rPr>
          <w:rFonts w:cs="Times New Roman"/>
          <w:szCs w:val="28"/>
        </w:rPr>
        <w:t>/2025, tổ chức trao giải ngày 07/1</w:t>
      </w:r>
      <w:r w:rsidR="00C14AEE" w:rsidRPr="008E379E">
        <w:rPr>
          <w:rFonts w:cs="Times New Roman"/>
          <w:szCs w:val="28"/>
        </w:rPr>
        <w:t>2</w:t>
      </w:r>
      <w:r w:rsidRPr="008E379E">
        <w:rPr>
          <w:rFonts w:cs="Times New Roman"/>
          <w:szCs w:val="28"/>
        </w:rPr>
        <w:t>/2025.</w:t>
      </w:r>
    </w:p>
    <w:p w14:paraId="1C30669F" w14:textId="085A35CE" w:rsidR="008C7455" w:rsidRPr="008E379E" w:rsidRDefault="008C7455" w:rsidP="008E379E">
      <w:pPr>
        <w:spacing w:before="60" w:after="60" w:line="240" w:lineRule="auto"/>
        <w:ind w:left="16" w:firstLine="680"/>
        <w:rPr>
          <w:rFonts w:cs="Times New Roman"/>
          <w:i/>
          <w:szCs w:val="28"/>
        </w:rPr>
      </w:pPr>
      <w:r w:rsidRPr="008E379E">
        <w:rPr>
          <w:rFonts w:cs="Times New Roman"/>
          <w:i/>
          <w:szCs w:val="28"/>
        </w:rPr>
        <w:t>- Đối với</w:t>
      </w:r>
      <w:r w:rsidR="00340ED1" w:rsidRPr="008E379E">
        <w:rPr>
          <w:rFonts w:cs="Times New Roman"/>
          <w:i/>
          <w:szCs w:val="28"/>
        </w:rPr>
        <w:t xml:space="preserve"> các</w:t>
      </w:r>
      <w:r w:rsidRPr="008E379E">
        <w:rPr>
          <w:rFonts w:cs="Times New Roman"/>
          <w:i/>
          <w:szCs w:val="28"/>
        </w:rPr>
        <w:t xml:space="preserve"> chi bộ </w:t>
      </w:r>
      <w:r w:rsidR="00C14AEE" w:rsidRPr="008E379E">
        <w:rPr>
          <w:rFonts w:cs="Times New Roman"/>
          <w:i/>
          <w:szCs w:val="28"/>
        </w:rPr>
        <w:t xml:space="preserve">Trường học, y tế </w:t>
      </w:r>
      <w:r w:rsidR="00340ED1" w:rsidRPr="008E379E">
        <w:rPr>
          <w:rFonts w:cs="Times New Roman"/>
          <w:i/>
          <w:szCs w:val="28"/>
        </w:rPr>
        <w:t>(cuộc thi sân khấu hoá)</w:t>
      </w:r>
      <w:r w:rsidRPr="008E379E">
        <w:rPr>
          <w:rFonts w:cs="Times New Roman"/>
          <w:i/>
          <w:szCs w:val="28"/>
        </w:rPr>
        <w:t>:</w:t>
      </w:r>
    </w:p>
    <w:p w14:paraId="07DD9684" w14:textId="2EE5EA15" w:rsidR="00340ED1" w:rsidRPr="008E379E" w:rsidRDefault="008C7455" w:rsidP="008E379E">
      <w:pPr>
        <w:spacing w:before="60" w:after="60" w:line="240" w:lineRule="auto"/>
        <w:ind w:left="16" w:firstLine="680"/>
        <w:jc w:val="both"/>
        <w:rPr>
          <w:rFonts w:cs="Times New Roman"/>
          <w:szCs w:val="28"/>
        </w:rPr>
      </w:pPr>
      <w:r w:rsidRPr="008E379E">
        <w:rPr>
          <w:rFonts w:cs="Times New Roman"/>
          <w:szCs w:val="28"/>
        </w:rPr>
        <w:t>+</w:t>
      </w:r>
      <w:r w:rsidR="00145064" w:rsidRPr="008E379E">
        <w:rPr>
          <w:rFonts w:cs="Times New Roman"/>
          <w:szCs w:val="28"/>
        </w:rPr>
        <w:t xml:space="preserve"> </w:t>
      </w:r>
      <w:r w:rsidR="00E230DF" w:rsidRPr="008E379E">
        <w:rPr>
          <w:rFonts w:cs="Times New Roman"/>
          <w:szCs w:val="28"/>
        </w:rPr>
        <w:t>Vòng sơ khảo</w:t>
      </w:r>
      <w:r w:rsidR="00481D0E" w:rsidRPr="008E379E">
        <w:rPr>
          <w:rFonts w:cs="Times New Roman"/>
          <w:szCs w:val="28"/>
        </w:rPr>
        <w:t xml:space="preserve">: </w:t>
      </w:r>
      <w:r w:rsidRPr="008E379E">
        <w:rPr>
          <w:rFonts w:cs="Times New Roman"/>
          <w:szCs w:val="28"/>
        </w:rPr>
        <w:t>Cụm 1 tổ chức vào ngày 24/1</w:t>
      </w:r>
      <w:r w:rsidR="00C14AEE" w:rsidRPr="008E379E">
        <w:rPr>
          <w:rFonts w:cs="Times New Roman"/>
          <w:szCs w:val="28"/>
        </w:rPr>
        <w:t>1</w:t>
      </w:r>
      <w:r w:rsidRPr="008E379E">
        <w:rPr>
          <w:rFonts w:cs="Times New Roman"/>
          <w:szCs w:val="28"/>
        </w:rPr>
        <w:t xml:space="preserve">/2025; Cụm 2 tổ chức vào ngày </w:t>
      </w:r>
      <w:r w:rsidR="00E43C24" w:rsidRPr="008E379E">
        <w:rPr>
          <w:rFonts w:cs="Times New Roman"/>
          <w:szCs w:val="28"/>
        </w:rPr>
        <w:t>26</w:t>
      </w:r>
      <w:r w:rsidRPr="008E379E">
        <w:rPr>
          <w:rFonts w:cs="Times New Roman"/>
          <w:szCs w:val="28"/>
        </w:rPr>
        <w:t>/</w:t>
      </w:r>
      <w:r w:rsidR="00E25A5D" w:rsidRPr="008E379E">
        <w:rPr>
          <w:rFonts w:cs="Times New Roman"/>
          <w:szCs w:val="28"/>
        </w:rPr>
        <w:t>1</w:t>
      </w:r>
      <w:r w:rsidR="00C14AEE" w:rsidRPr="008E379E">
        <w:rPr>
          <w:rFonts w:cs="Times New Roman"/>
          <w:szCs w:val="28"/>
        </w:rPr>
        <w:t>1</w:t>
      </w:r>
      <w:r w:rsidR="00E230DF" w:rsidRPr="008E379E">
        <w:rPr>
          <w:rFonts w:cs="Times New Roman"/>
          <w:szCs w:val="28"/>
        </w:rPr>
        <w:t>/202</w:t>
      </w:r>
      <w:r w:rsidR="00E25A5D" w:rsidRPr="008E379E">
        <w:rPr>
          <w:rFonts w:cs="Times New Roman"/>
          <w:szCs w:val="28"/>
        </w:rPr>
        <w:t>5</w:t>
      </w:r>
      <w:r w:rsidR="00340ED1" w:rsidRPr="008E379E">
        <w:rPr>
          <w:rFonts w:cs="Times New Roman"/>
          <w:szCs w:val="28"/>
        </w:rPr>
        <w:t>.</w:t>
      </w:r>
    </w:p>
    <w:p w14:paraId="5AE3F4A2" w14:textId="45881F5A" w:rsidR="00E230DF" w:rsidRPr="008E379E" w:rsidRDefault="00340ED1" w:rsidP="008E379E">
      <w:pPr>
        <w:spacing w:before="60" w:after="60" w:line="240" w:lineRule="auto"/>
        <w:ind w:left="16" w:firstLine="680"/>
        <w:rPr>
          <w:rFonts w:cs="Times New Roman"/>
          <w:szCs w:val="28"/>
        </w:rPr>
      </w:pPr>
      <w:r w:rsidRPr="008E379E">
        <w:rPr>
          <w:rFonts w:cs="Times New Roman"/>
          <w:szCs w:val="28"/>
        </w:rPr>
        <w:t xml:space="preserve">+ Vòng </w:t>
      </w:r>
      <w:r w:rsidR="007D0E00" w:rsidRPr="008E379E">
        <w:rPr>
          <w:rFonts w:cs="Times New Roman"/>
          <w:szCs w:val="28"/>
        </w:rPr>
        <w:t>ch</w:t>
      </w:r>
      <w:r w:rsidRPr="008E379E">
        <w:rPr>
          <w:rFonts w:cs="Times New Roman"/>
          <w:szCs w:val="28"/>
        </w:rPr>
        <w:t>ung kết</w:t>
      </w:r>
      <w:r w:rsidR="002D5FCC" w:rsidRPr="008E379E">
        <w:rPr>
          <w:rFonts w:cs="Times New Roman"/>
          <w:szCs w:val="28"/>
        </w:rPr>
        <w:t>: Tổ chức vào</w:t>
      </w:r>
      <w:r w:rsidRPr="008E379E">
        <w:rPr>
          <w:rFonts w:cs="Times New Roman"/>
          <w:szCs w:val="28"/>
        </w:rPr>
        <w:t xml:space="preserve"> ngày 07/1</w:t>
      </w:r>
      <w:r w:rsidR="00C14AEE" w:rsidRPr="008E379E">
        <w:rPr>
          <w:rFonts w:cs="Times New Roman"/>
          <w:szCs w:val="28"/>
        </w:rPr>
        <w:t>2</w:t>
      </w:r>
      <w:r w:rsidRPr="008E379E">
        <w:rPr>
          <w:rFonts w:cs="Times New Roman"/>
          <w:szCs w:val="28"/>
        </w:rPr>
        <w:t>/2025</w:t>
      </w:r>
      <w:r w:rsidR="007D0E00" w:rsidRPr="008E379E">
        <w:rPr>
          <w:rFonts w:cs="Times New Roman"/>
          <w:szCs w:val="28"/>
        </w:rPr>
        <w:t>.</w:t>
      </w:r>
    </w:p>
    <w:p w14:paraId="762CCAE8" w14:textId="77777777" w:rsidR="00B52D58" w:rsidRPr="008E379E" w:rsidRDefault="00B52D58" w:rsidP="008E379E">
      <w:pPr>
        <w:spacing w:before="60" w:after="60" w:line="240" w:lineRule="auto"/>
        <w:ind w:firstLine="680"/>
        <w:rPr>
          <w:rFonts w:cs="Times New Roman"/>
          <w:b/>
          <w:i/>
          <w:szCs w:val="28"/>
        </w:rPr>
      </w:pPr>
      <w:r w:rsidRPr="008E379E">
        <w:rPr>
          <w:rFonts w:cs="Times New Roman"/>
          <w:b/>
          <w:szCs w:val="28"/>
        </w:rPr>
        <w:t xml:space="preserve">IV. GIẢI THƯỞNG, KINH PHÍ THỰC HIỆN  </w:t>
      </w:r>
    </w:p>
    <w:p w14:paraId="2F71213D" w14:textId="71DA57DF" w:rsidR="00B52D58" w:rsidRPr="008E379E" w:rsidRDefault="00B52D58" w:rsidP="008E379E">
      <w:pPr>
        <w:spacing w:before="60" w:after="60" w:line="240" w:lineRule="auto"/>
        <w:ind w:firstLine="680"/>
        <w:rPr>
          <w:rFonts w:cs="Times New Roman"/>
          <w:b/>
          <w:i/>
          <w:szCs w:val="28"/>
        </w:rPr>
      </w:pPr>
      <w:r w:rsidRPr="008E379E">
        <w:rPr>
          <w:rFonts w:cs="Times New Roman"/>
          <w:b/>
          <w:szCs w:val="28"/>
        </w:rPr>
        <w:t>1. Giải thưởng</w:t>
      </w:r>
    </w:p>
    <w:p w14:paraId="128EE932" w14:textId="6AAE1ACA" w:rsidR="002D5FCC" w:rsidRPr="008E379E" w:rsidRDefault="002D5FCC" w:rsidP="008E379E">
      <w:pPr>
        <w:spacing w:before="60" w:after="60" w:line="240" w:lineRule="auto"/>
        <w:ind w:firstLine="680"/>
        <w:jc w:val="both"/>
        <w:rPr>
          <w:rFonts w:cs="Times New Roman"/>
          <w:i/>
          <w:szCs w:val="28"/>
        </w:rPr>
      </w:pPr>
      <w:r w:rsidRPr="008E379E">
        <w:rPr>
          <w:rFonts w:cs="Times New Roman"/>
          <w:b/>
          <w:i/>
          <w:szCs w:val="28"/>
        </w:rPr>
        <w:t>1.1. Cuộc thi viết</w:t>
      </w:r>
      <w:r w:rsidR="00482F6F" w:rsidRPr="008E379E">
        <w:rPr>
          <w:rFonts w:cs="Times New Roman"/>
          <w:b/>
          <w:i/>
          <w:szCs w:val="28"/>
        </w:rPr>
        <w:t>:</w:t>
      </w:r>
      <w:r w:rsidR="00482F6F" w:rsidRPr="008E379E">
        <w:rPr>
          <w:rFonts w:cs="Times New Roman"/>
          <w:i/>
          <w:szCs w:val="28"/>
        </w:rPr>
        <w:t xml:space="preserve"> Gồm giấy khen của Đảng ủy kèm theo tiền thưởng cho cá nhân và tập thể:</w:t>
      </w:r>
    </w:p>
    <w:p w14:paraId="44C4C8EB" w14:textId="77777777" w:rsidR="002D5FCC" w:rsidRPr="008E379E" w:rsidRDefault="002D5FCC" w:rsidP="008E379E">
      <w:pPr>
        <w:spacing w:before="60" w:after="60" w:line="240" w:lineRule="auto"/>
        <w:ind w:left="734" w:firstLine="680"/>
        <w:rPr>
          <w:rFonts w:cs="Times New Roman"/>
          <w:bCs/>
          <w:i/>
          <w:szCs w:val="28"/>
        </w:rPr>
      </w:pPr>
      <w:r w:rsidRPr="008E379E">
        <w:rPr>
          <w:rFonts w:cs="Times New Roman"/>
          <w:bCs/>
          <w:i/>
          <w:szCs w:val="28"/>
        </w:rPr>
        <w:t>- 01 giải nhất</w:t>
      </w:r>
    </w:p>
    <w:p w14:paraId="037AA542" w14:textId="77777777" w:rsidR="002D5FCC" w:rsidRPr="008E379E" w:rsidRDefault="002D5FCC" w:rsidP="008E379E">
      <w:pPr>
        <w:spacing w:before="60" w:after="60" w:line="240" w:lineRule="auto"/>
        <w:ind w:left="734" w:firstLine="680"/>
        <w:rPr>
          <w:rFonts w:cs="Times New Roman"/>
          <w:bCs/>
          <w:i/>
          <w:szCs w:val="28"/>
        </w:rPr>
      </w:pPr>
      <w:r w:rsidRPr="008E379E">
        <w:rPr>
          <w:rFonts w:cs="Times New Roman"/>
          <w:bCs/>
          <w:i/>
          <w:szCs w:val="28"/>
        </w:rPr>
        <w:t>- 01 giải nhì</w:t>
      </w:r>
    </w:p>
    <w:p w14:paraId="67D9D9FE" w14:textId="109F6626" w:rsidR="002D5FCC" w:rsidRPr="008E379E" w:rsidRDefault="002D5FCC" w:rsidP="008E379E">
      <w:pPr>
        <w:spacing w:before="60" w:after="60" w:line="240" w:lineRule="auto"/>
        <w:ind w:left="734" w:firstLine="680"/>
        <w:rPr>
          <w:rFonts w:cs="Times New Roman"/>
          <w:bCs/>
          <w:i/>
          <w:szCs w:val="28"/>
        </w:rPr>
      </w:pPr>
      <w:r w:rsidRPr="008E379E">
        <w:rPr>
          <w:rFonts w:cs="Times New Roman"/>
          <w:bCs/>
          <w:i/>
          <w:szCs w:val="28"/>
        </w:rPr>
        <w:t>- 0</w:t>
      </w:r>
      <w:r w:rsidR="00482F6F" w:rsidRPr="008E379E">
        <w:rPr>
          <w:rFonts w:cs="Times New Roman"/>
          <w:bCs/>
          <w:i/>
          <w:szCs w:val="28"/>
        </w:rPr>
        <w:t>1</w:t>
      </w:r>
      <w:r w:rsidRPr="008E379E">
        <w:rPr>
          <w:rFonts w:cs="Times New Roman"/>
          <w:bCs/>
          <w:i/>
          <w:szCs w:val="28"/>
        </w:rPr>
        <w:t xml:space="preserve"> giải ba</w:t>
      </w:r>
    </w:p>
    <w:p w14:paraId="5E4E287A" w14:textId="51A1CAB7" w:rsidR="002D5FCC" w:rsidRPr="008E379E" w:rsidRDefault="002D5FCC" w:rsidP="008E379E">
      <w:pPr>
        <w:spacing w:before="60" w:after="60" w:line="240" w:lineRule="auto"/>
        <w:ind w:left="734" w:firstLine="680"/>
        <w:rPr>
          <w:rFonts w:cs="Times New Roman"/>
          <w:bCs/>
          <w:i/>
          <w:szCs w:val="28"/>
        </w:rPr>
      </w:pPr>
      <w:r w:rsidRPr="008E379E">
        <w:rPr>
          <w:rFonts w:cs="Times New Roman"/>
          <w:bCs/>
          <w:i/>
          <w:szCs w:val="28"/>
        </w:rPr>
        <w:t xml:space="preserve">- </w:t>
      </w:r>
      <w:r w:rsidR="00482F6F" w:rsidRPr="008E379E">
        <w:rPr>
          <w:rFonts w:cs="Times New Roman"/>
          <w:bCs/>
          <w:i/>
          <w:szCs w:val="28"/>
        </w:rPr>
        <w:t xml:space="preserve">02 </w:t>
      </w:r>
      <w:r w:rsidRPr="008E379E">
        <w:rPr>
          <w:rFonts w:cs="Times New Roman"/>
          <w:bCs/>
          <w:i/>
          <w:szCs w:val="28"/>
        </w:rPr>
        <w:t>giải khuyến khích</w:t>
      </w:r>
    </w:p>
    <w:p w14:paraId="76236AF9" w14:textId="0A76279D" w:rsidR="00482F6F" w:rsidRPr="008E379E" w:rsidRDefault="00482F6F" w:rsidP="008E379E">
      <w:pPr>
        <w:spacing w:before="60" w:after="60" w:line="240" w:lineRule="auto"/>
        <w:ind w:left="734" w:firstLine="680"/>
        <w:rPr>
          <w:rFonts w:cs="Times New Roman"/>
          <w:bCs/>
          <w:i/>
          <w:szCs w:val="28"/>
        </w:rPr>
      </w:pPr>
      <w:r w:rsidRPr="008E379E">
        <w:rPr>
          <w:rFonts w:cs="Times New Roman"/>
          <w:bCs/>
          <w:i/>
          <w:szCs w:val="28"/>
        </w:rPr>
        <w:t xml:space="preserve">- 01giải cho chi bộ có nhiều bài thi viết đạt giả cao </w:t>
      </w:r>
    </w:p>
    <w:p w14:paraId="41A2E39C" w14:textId="6DB01C91" w:rsidR="002D5FCC" w:rsidRPr="008E379E" w:rsidRDefault="00B52D58" w:rsidP="008E379E">
      <w:pPr>
        <w:spacing w:before="60" w:after="60" w:line="240" w:lineRule="auto"/>
        <w:ind w:left="734" w:firstLine="680"/>
        <w:rPr>
          <w:rFonts w:cs="Times New Roman"/>
          <w:b/>
          <w:i/>
          <w:szCs w:val="28"/>
        </w:rPr>
      </w:pPr>
      <w:r w:rsidRPr="008E379E">
        <w:rPr>
          <w:rFonts w:cs="Times New Roman"/>
          <w:b/>
          <w:i/>
          <w:szCs w:val="28"/>
        </w:rPr>
        <w:t>1.</w:t>
      </w:r>
      <w:r w:rsidR="00CC2BB6" w:rsidRPr="008E379E">
        <w:rPr>
          <w:rFonts w:cs="Times New Roman"/>
          <w:b/>
          <w:i/>
          <w:szCs w:val="28"/>
        </w:rPr>
        <w:t>2</w:t>
      </w:r>
      <w:r w:rsidRPr="008E379E">
        <w:rPr>
          <w:rFonts w:cs="Times New Roman"/>
          <w:b/>
          <w:i/>
          <w:szCs w:val="28"/>
        </w:rPr>
        <w:t>.</w:t>
      </w:r>
      <w:r w:rsidR="002D5FCC" w:rsidRPr="008E379E">
        <w:rPr>
          <w:rFonts w:cs="Times New Roman"/>
          <w:b/>
          <w:i/>
          <w:szCs w:val="28"/>
        </w:rPr>
        <w:t xml:space="preserve"> Cuộc thi sân khấu hoá</w:t>
      </w:r>
    </w:p>
    <w:p w14:paraId="2214FDD9" w14:textId="2506E6BF" w:rsidR="00B52D58" w:rsidRPr="008E379E" w:rsidRDefault="00CC2BB6" w:rsidP="008E379E">
      <w:pPr>
        <w:spacing w:before="60" w:after="60" w:line="240" w:lineRule="auto"/>
        <w:ind w:left="734" w:firstLine="680"/>
        <w:rPr>
          <w:rFonts w:cs="Times New Roman"/>
          <w:szCs w:val="28"/>
        </w:rPr>
      </w:pPr>
      <w:r w:rsidRPr="008E379E">
        <w:rPr>
          <w:rFonts w:cs="Times New Roman"/>
          <w:b/>
          <w:i/>
          <w:szCs w:val="28"/>
        </w:rPr>
        <w:t>*</w:t>
      </w:r>
      <w:r w:rsidR="00B52D58" w:rsidRPr="008E379E">
        <w:rPr>
          <w:rFonts w:cs="Times New Roman"/>
          <w:b/>
          <w:i/>
          <w:szCs w:val="28"/>
        </w:rPr>
        <w:t xml:space="preserve"> Vòng Sơ khảo </w:t>
      </w:r>
    </w:p>
    <w:p w14:paraId="1A5B3BC3" w14:textId="77777777" w:rsidR="00B52D58" w:rsidRPr="008E379E" w:rsidRDefault="00B52D58" w:rsidP="008E379E">
      <w:pPr>
        <w:numPr>
          <w:ilvl w:val="0"/>
          <w:numId w:val="20"/>
        </w:numPr>
        <w:spacing w:before="60" w:after="60" w:line="240" w:lineRule="auto"/>
        <w:ind w:firstLine="680"/>
        <w:jc w:val="both"/>
        <w:rPr>
          <w:rFonts w:cs="Times New Roman"/>
          <w:szCs w:val="28"/>
        </w:rPr>
      </w:pPr>
      <w:r w:rsidRPr="008E379E">
        <w:rPr>
          <w:rFonts w:cs="Times New Roman"/>
          <w:szCs w:val="28"/>
        </w:rPr>
        <w:t>0</w:t>
      </w:r>
      <w:r w:rsidR="007F60BC" w:rsidRPr="008E379E">
        <w:rPr>
          <w:rFonts w:cs="Times New Roman"/>
          <w:szCs w:val="28"/>
        </w:rPr>
        <w:t>2</w:t>
      </w:r>
      <w:r w:rsidRPr="008E379E">
        <w:rPr>
          <w:rFonts w:cs="Times New Roman"/>
          <w:szCs w:val="28"/>
        </w:rPr>
        <w:t xml:space="preserve"> giải Nhất</w:t>
      </w:r>
      <w:r w:rsidRPr="008E379E">
        <w:rPr>
          <w:rFonts w:eastAsia="Arial" w:cs="Times New Roman"/>
          <w:szCs w:val="28"/>
        </w:rPr>
        <w:t xml:space="preserve"> </w:t>
      </w:r>
    </w:p>
    <w:p w14:paraId="391057B8" w14:textId="77777777" w:rsidR="00B52D58" w:rsidRPr="008E379E" w:rsidRDefault="00B52D58" w:rsidP="008E379E">
      <w:pPr>
        <w:numPr>
          <w:ilvl w:val="0"/>
          <w:numId w:val="20"/>
        </w:numPr>
        <w:spacing w:before="60" w:after="60" w:line="240" w:lineRule="auto"/>
        <w:ind w:firstLine="680"/>
        <w:jc w:val="both"/>
        <w:rPr>
          <w:rFonts w:cs="Times New Roman"/>
          <w:szCs w:val="28"/>
        </w:rPr>
      </w:pPr>
      <w:r w:rsidRPr="008E379E">
        <w:rPr>
          <w:rFonts w:cs="Times New Roman"/>
          <w:szCs w:val="28"/>
        </w:rPr>
        <w:t>0</w:t>
      </w:r>
      <w:r w:rsidR="007F60BC" w:rsidRPr="008E379E">
        <w:rPr>
          <w:rFonts w:cs="Times New Roman"/>
          <w:szCs w:val="28"/>
        </w:rPr>
        <w:t>2</w:t>
      </w:r>
      <w:r w:rsidRPr="008E379E">
        <w:rPr>
          <w:rFonts w:cs="Times New Roman"/>
          <w:szCs w:val="28"/>
        </w:rPr>
        <w:t xml:space="preserve"> giải Nhì </w:t>
      </w:r>
    </w:p>
    <w:p w14:paraId="43020A4E" w14:textId="6471F7F5" w:rsidR="00B52D58" w:rsidRPr="008E379E" w:rsidRDefault="00CC2BB6" w:rsidP="008E379E">
      <w:pPr>
        <w:spacing w:before="60" w:after="60" w:line="240" w:lineRule="auto"/>
        <w:ind w:firstLine="680"/>
        <w:jc w:val="both"/>
        <w:rPr>
          <w:rFonts w:cs="Times New Roman"/>
          <w:b/>
          <w:i/>
          <w:szCs w:val="28"/>
        </w:rPr>
      </w:pPr>
      <w:r w:rsidRPr="008E379E">
        <w:rPr>
          <w:rFonts w:cs="Times New Roman"/>
          <w:b/>
          <w:i/>
          <w:szCs w:val="28"/>
        </w:rPr>
        <w:t>*</w:t>
      </w:r>
      <w:r w:rsidR="00B52D58" w:rsidRPr="008E379E">
        <w:rPr>
          <w:rFonts w:cs="Times New Roman"/>
          <w:b/>
          <w:i/>
          <w:szCs w:val="28"/>
        </w:rPr>
        <w:t xml:space="preserve"> Vòng Chung kết</w:t>
      </w:r>
      <w:r w:rsidR="00482F6F" w:rsidRPr="008E379E">
        <w:rPr>
          <w:rFonts w:cs="Times New Roman"/>
          <w:b/>
          <w:i/>
          <w:szCs w:val="28"/>
        </w:rPr>
        <w:t xml:space="preserve"> thi sân khấu hóa: </w:t>
      </w:r>
      <w:r w:rsidR="00482F6F" w:rsidRPr="008E379E">
        <w:rPr>
          <w:rFonts w:cs="Times New Roman"/>
          <w:bCs/>
          <w:iCs/>
          <w:szCs w:val="28"/>
        </w:rPr>
        <w:t>Gồm giấy khen của Đảng ủy xã kèn theo thưởng cho đội:</w:t>
      </w:r>
      <w:r w:rsidR="00B52D58" w:rsidRPr="008E379E">
        <w:rPr>
          <w:rFonts w:cs="Times New Roman"/>
          <w:bCs/>
          <w:iCs/>
          <w:szCs w:val="28"/>
        </w:rPr>
        <w:t xml:space="preserve"> </w:t>
      </w:r>
    </w:p>
    <w:p w14:paraId="405231B8" w14:textId="77777777" w:rsidR="00B52D58" w:rsidRPr="008E379E" w:rsidRDefault="00B52D58" w:rsidP="008E379E">
      <w:pPr>
        <w:numPr>
          <w:ilvl w:val="0"/>
          <w:numId w:val="20"/>
        </w:numPr>
        <w:spacing w:before="60" w:after="60" w:line="240" w:lineRule="auto"/>
        <w:ind w:firstLine="680"/>
        <w:jc w:val="both"/>
        <w:rPr>
          <w:rFonts w:cs="Times New Roman"/>
          <w:szCs w:val="28"/>
        </w:rPr>
      </w:pPr>
      <w:r w:rsidRPr="008E379E">
        <w:rPr>
          <w:rFonts w:cs="Times New Roman"/>
          <w:szCs w:val="28"/>
        </w:rPr>
        <w:t xml:space="preserve">01 giải Nhất </w:t>
      </w:r>
    </w:p>
    <w:p w14:paraId="2C4A4273" w14:textId="77777777" w:rsidR="00B52D58" w:rsidRPr="008E379E" w:rsidRDefault="00B52D58" w:rsidP="008E379E">
      <w:pPr>
        <w:numPr>
          <w:ilvl w:val="0"/>
          <w:numId w:val="20"/>
        </w:numPr>
        <w:spacing w:before="60" w:after="60" w:line="240" w:lineRule="auto"/>
        <w:ind w:firstLine="680"/>
        <w:jc w:val="both"/>
        <w:rPr>
          <w:rFonts w:cs="Times New Roman"/>
          <w:szCs w:val="28"/>
        </w:rPr>
      </w:pPr>
      <w:r w:rsidRPr="008E379E">
        <w:rPr>
          <w:rFonts w:cs="Times New Roman"/>
          <w:szCs w:val="28"/>
        </w:rPr>
        <w:t xml:space="preserve">01 giải Nhì </w:t>
      </w:r>
    </w:p>
    <w:p w14:paraId="37E4111E" w14:textId="4B5D5491" w:rsidR="00B52D58" w:rsidRPr="008E379E" w:rsidRDefault="002D5FCC" w:rsidP="008E379E">
      <w:pPr>
        <w:numPr>
          <w:ilvl w:val="0"/>
          <w:numId w:val="20"/>
        </w:numPr>
        <w:spacing w:before="60" w:after="60" w:line="240" w:lineRule="auto"/>
        <w:ind w:firstLine="680"/>
        <w:jc w:val="both"/>
        <w:rPr>
          <w:rFonts w:cs="Times New Roman"/>
          <w:szCs w:val="28"/>
        </w:rPr>
      </w:pPr>
      <w:r w:rsidRPr="008E379E">
        <w:rPr>
          <w:rFonts w:cs="Times New Roman"/>
          <w:szCs w:val="28"/>
        </w:rPr>
        <w:t>01</w:t>
      </w:r>
      <w:r w:rsidR="00B52D58" w:rsidRPr="008E379E">
        <w:rPr>
          <w:rFonts w:cs="Times New Roman"/>
          <w:szCs w:val="28"/>
        </w:rPr>
        <w:t xml:space="preserve"> giải Ba </w:t>
      </w:r>
    </w:p>
    <w:p w14:paraId="43716F7C" w14:textId="4C5EB748" w:rsidR="00B52D58" w:rsidRPr="008E379E" w:rsidRDefault="00B52D58" w:rsidP="008E379E">
      <w:pPr>
        <w:numPr>
          <w:ilvl w:val="0"/>
          <w:numId w:val="20"/>
        </w:numPr>
        <w:spacing w:before="60" w:after="60" w:line="240" w:lineRule="auto"/>
        <w:ind w:firstLine="680"/>
        <w:jc w:val="both"/>
        <w:rPr>
          <w:rFonts w:cs="Times New Roman"/>
          <w:szCs w:val="28"/>
        </w:rPr>
      </w:pPr>
      <w:r w:rsidRPr="008E379E">
        <w:rPr>
          <w:rFonts w:cs="Times New Roman"/>
          <w:szCs w:val="28"/>
        </w:rPr>
        <w:t>0</w:t>
      </w:r>
      <w:r w:rsidR="00482F6F" w:rsidRPr="008E379E">
        <w:rPr>
          <w:rFonts w:cs="Times New Roman"/>
          <w:szCs w:val="28"/>
        </w:rPr>
        <w:t>1</w:t>
      </w:r>
      <w:r w:rsidRPr="008E379E">
        <w:rPr>
          <w:rFonts w:cs="Times New Roman"/>
          <w:szCs w:val="28"/>
        </w:rPr>
        <w:t xml:space="preserve"> giải khuyến khích </w:t>
      </w:r>
    </w:p>
    <w:p w14:paraId="23053DBE" w14:textId="77777777" w:rsidR="00B52D58" w:rsidRPr="008E379E" w:rsidRDefault="00B52D58" w:rsidP="008E379E">
      <w:pPr>
        <w:spacing w:before="60" w:after="60" w:line="240" w:lineRule="auto"/>
        <w:ind w:firstLine="680"/>
        <w:jc w:val="both"/>
        <w:rPr>
          <w:rFonts w:cs="Times New Roman"/>
          <w:b/>
          <w:szCs w:val="28"/>
        </w:rPr>
      </w:pPr>
      <w:r w:rsidRPr="008E379E">
        <w:rPr>
          <w:rFonts w:cs="Times New Roman"/>
          <w:b/>
          <w:szCs w:val="28"/>
        </w:rPr>
        <w:t xml:space="preserve">2. Kinh phí thực hiện </w:t>
      </w:r>
    </w:p>
    <w:p w14:paraId="1B1E7413" w14:textId="77777777" w:rsidR="007F60BC" w:rsidRPr="008E379E" w:rsidRDefault="007F60BC" w:rsidP="008E379E">
      <w:pPr>
        <w:spacing w:before="60" w:after="60" w:line="240" w:lineRule="auto"/>
        <w:ind w:firstLine="680"/>
        <w:jc w:val="both"/>
        <w:rPr>
          <w:rFonts w:cs="Times New Roman"/>
          <w:szCs w:val="28"/>
        </w:rPr>
      </w:pPr>
      <w:r w:rsidRPr="008E379E">
        <w:rPr>
          <w:rFonts w:cs="Times New Roman"/>
          <w:szCs w:val="28"/>
        </w:rPr>
        <w:t>- Chi bộ: Các đội tham gia dự thi chủ động về kinh phí luyện tập, đạo cụ, chi phí cho đội tuyển thi vòng sơ khảo tại các cụm.</w:t>
      </w:r>
    </w:p>
    <w:p w14:paraId="7A57AC67" w14:textId="4771F7C7" w:rsidR="007F60BC" w:rsidRPr="008E379E" w:rsidRDefault="007F60BC" w:rsidP="008E379E">
      <w:pPr>
        <w:spacing w:before="60" w:after="60" w:line="240" w:lineRule="auto"/>
        <w:ind w:firstLine="680"/>
        <w:jc w:val="both"/>
        <w:rPr>
          <w:rFonts w:cs="Times New Roman"/>
          <w:spacing w:val="-4"/>
          <w:szCs w:val="28"/>
        </w:rPr>
      </w:pPr>
      <w:r w:rsidRPr="008E379E">
        <w:rPr>
          <w:rFonts w:cs="Times New Roman"/>
          <w:spacing w:val="-4"/>
          <w:szCs w:val="28"/>
        </w:rPr>
        <w:lastRenderedPageBreak/>
        <w:t xml:space="preserve">- Cấp xã: Kinh phí trao giải thi </w:t>
      </w:r>
      <w:r w:rsidR="002D5FCC" w:rsidRPr="008E379E">
        <w:rPr>
          <w:rFonts w:cs="Times New Roman"/>
          <w:spacing w:val="-4"/>
          <w:szCs w:val="28"/>
        </w:rPr>
        <w:t xml:space="preserve">viết </w:t>
      </w:r>
      <w:r w:rsidR="002D5FCC" w:rsidRPr="008E379E">
        <w:rPr>
          <w:rFonts w:cs="Times New Roman"/>
          <w:i/>
          <w:iCs/>
          <w:spacing w:val="-4"/>
          <w:szCs w:val="28"/>
        </w:rPr>
        <w:t>(đối với các chi bộ</w:t>
      </w:r>
      <w:r w:rsidR="00336DA6" w:rsidRPr="008E379E">
        <w:rPr>
          <w:rFonts w:cs="Times New Roman"/>
          <w:i/>
          <w:iCs/>
          <w:spacing w:val="-4"/>
          <w:szCs w:val="28"/>
        </w:rPr>
        <w:t>:</w:t>
      </w:r>
      <w:r w:rsidR="002D5FCC" w:rsidRPr="008E379E">
        <w:rPr>
          <w:rFonts w:cs="Times New Roman"/>
          <w:i/>
          <w:iCs/>
          <w:spacing w:val="-4"/>
          <w:szCs w:val="28"/>
        </w:rPr>
        <w:t xml:space="preserve"> thôn</w:t>
      </w:r>
      <w:r w:rsidR="00336DA6" w:rsidRPr="008E379E">
        <w:rPr>
          <w:rFonts w:cs="Times New Roman"/>
          <w:i/>
          <w:iCs/>
          <w:spacing w:val="-4"/>
          <w:szCs w:val="28"/>
        </w:rPr>
        <w:t xml:space="preserve">, công an, quân sự, UBND xã </w:t>
      </w:r>
      <w:r w:rsidR="002D5FCC" w:rsidRPr="008E379E">
        <w:rPr>
          <w:rFonts w:cs="Times New Roman"/>
          <w:i/>
          <w:iCs/>
          <w:spacing w:val="-4"/>
          <w:szCs w:val="28"/>
        </w:rPr>
        <w:t>),</w:t>
      </w:r>
      <w:r w:rsidR="002D5FCC" w:rsidRPr="008E379E">
        <w:rPr>
          <w:rFonts w:cs="Times New Roman"/>
          <w:spacing w:val="-4"/>
          <w:szCs w:val="28"/>
        </w:rPr>
        <w:t xml:space="preserve"> thi sân khấu hoá</w:t>
      </w:r>
      <w:r w:rsidRPr="008E379E">
        <w:rPr>
          <w:rFonts w:cs="Times New Roman"/>
          <w:spacing w:val="-4"/>
          <w:szCs w:val="28"/>
        </w:rPr>
        <w:t xml:space="preserve"> </w:t>
      </w:r>
      <w:r w:rsidRPr="008E379E">
        <w:rPr>
          <w:rFonts w:cs="Times New Roman"/>
          <w:i/>
          <w:spacing w:val="-4"/>
          <w:szCs w:val="28"/>
        </w:rPr>
        <w:t xml:space="preserve">(đối chi bộ </w:t>
      </w:r>
      <w:r w:rsidR="00C14AEE" w:rsidRPr="008E379E">
        <w:rPr>
          <w:rFonts w:cs="Times New Roman"/>
          <w:i/>
          <w:spacing w:val="-4"/>
          <w:szCs w:val="28"/>
        </w:rPr>
        <w:t>trường học y tế</w:t>
      </w:r>
      <w:r w:rsidRPr="008E379E">
        <w:rPr>
          <w:rFonts w:cs="Times New Roman"/>
          <w:i/>
          <w:spacing w:val="-4"/>
          <w:szCs w:val="28"/>
        </w:rPr>
        <w:t>);</w:t>
      </w:r>
      <w:r w:rsidRPr="008E379E">
        <w:rPr>
          <w:rFonts w:cs="Times New Roman"/>
          <w:spacing w:val="-4"/>
          <w:szCs w:val="28"/>
        </w:rPr>
        <w:t xml:space="preserve"> in cờ lưu niệm, điện</w:t>
      </w:r>
      <w:r w:rsidR="00AC418E" w:rsidRPr="008E379E">
        <w:rPr>
          <w:rFonts w:cs="Times New Roman"/>
          <w:spacing w:val="-4"/>
          <w:szCs w:val="28"/>
        </w:rPr>
        <w:t>,</w:t>
      </w:r>
      <w:r w:rsidRPr="008E379E">
        <w:rPr>
          <w:rFonts w:cs="Times New Roman"/>
          <w:spacing w:val="-4"/>
          <w:szCs w:val="28"/>
        </w:rPr>
        <w:t xml:space="preserve"> nước, in ấn tài liệu, kinh phí cho Ban Chỉ đạo, Ban Tổ chức</w:t>
      </w:r>
      <w:r w:rsidR="004A221B" w:rsidRPr="008E379E">
        <w:rPr>
          <w:rFonts w:cs="Times New Roman"/>
          <w:spacing w:val="-4"/>
          <w:szCs w:val="28"/>
        </w:rPr>
        <w:t>,</w:t>
      </w:r>
      <w:r w:rsidR="004A221B" w:rsidRPr="008E379E">
        <w:rPr>
          <w:rFonts w:cs="Times New Roman"/>
          <w:szCs w:val="28"/>
        </w:rPr>
        <w:t xml:space="preserve"> Ban Giám khảo và Tổ thư ký của </w:t>
      </w:r>
      <w:r w:rsidR="002D5FCC" w:rsidRPr="008E379E">
        <w:rPr>
          <w:rFonts w:cs="Times New Roman"/>
          <w:szCs w:val="28"/>
        </w:rPr>
        <w:t xml:space="preserve">cuộc </w:t>
      </w:r>
      <w:r w:rsidR="004A221B" w:rsidRPr="008E379E">
        <w:rPr>
          <w:rFonts w:cs="Times New Roman"/>
          <w:szCs w:val="28"/>
        </w:rPr>
        <w:t>thi</w:t>
      </w:r>
      <w:r w:rsidRPr="008E379E">
        <w:rPr>
          <w:rFonts w:cs="Times New Roman"/>
          <w:spacing w:val="-4"/>
          <w:szCs w:val="28"/>
        </w:rPr>
        <w:t>.</w:t>
      </w:r>
    </w:p>
    <w:p w14:paraId="107DF1C5" w14:textId="7631AF17" w:rsidR="003C2661" w:rsidRPr="008E379E" w:rsidRDefault="003C2661" w:rsidP="008E379E">
      <w:pPr>
        <w:spacing w:before="60" w:after="60" w:line="240" w:lineRule="auto"/>
        <w:ind w:firstLine="680"/>
        <w:jc w:val="both"/>
        <w:rPr>
          <w:rFonts w:cs="Times New Roman"/>
          <w:spacing w:val="6"/>
          <w:szCs w:val="28"/>
        </w:rPr>
      </w:pPr>
      <w:r w:rsidRPr="008E379E">
        <w:rPr>
          <w:rFonts w:cs="Times New Roman"/>
          <w:spacing w:val="6"/>
          <w:szCs w:val="28"/>
        </w:rPr>
        <w:t xml:space="preserve">Nguồn kinh phí tổ chức: Từ </w:t>
      </w:r>
      <w:r w:rsidR="00E0424D" w:rsidRPr="008E379E">
        <w:rPr>
          <w:rFonts w:cs="Times New Roman"/>
          <w:spacing w:val="6"/>
          <w:szCs w:val="28"/>
        </w:rPr>
        <w:t xml:space="preserve">nguồn </w:t>
      </w:r>
      <w:r w:rsidR="00336DA6" w:rsidRPr="008E379E">
        <w:rPr>
          <w:rFonts w:cs="Times New Roman"/>
          <w:spacing w:val="6"/>
          <w:szCs w:val="28"/>
        </w:rPr>
        <w:t>kinh phí</w:t>
      </w:r>
      <w:r w:rsidR="00E0424D" w:rsidRPr="008E379E">
        <w:rPr>
          <w:rFonts w:cs="Times New Roman"/>
          <w:spacing w:val="6"/>
          <w:szCs w:val="28"/>
        </w:rPr>
        <w:t xml:space="preserve"> </w:t>
      </w:r>
      <w:r w:rsidR="00C14AEE" w:rsidRPr="008E379E">
        <w:rPr>
          <w:rFonts w:cs="Times New Roman"/>
          <w:spacing w:val="6"/>
          <w:szCs w:val="28"/>
        </w:rPr>
        <w:t xml:space="preserve">của </w:t>
      </w:r>
      <w:r w:rsidR="00CC2BB6" w:rsidRPr="008E379E">
        <w:rPr>
          <w:rFonts w:cs="Times New Roman"/>
          <w:spacing w:val="6"/>
          <w:szCs w:val="28"/>
        </w:rPr>
        <w:t>Đ</w:t>
      </w:r>
      <w:r w:rsidR="002D5FCC" w:rsidRPr="008E379E">
        <w:rPr>
          <w:rFonts w:cs="Times New Roman"/>
          <w:spacing w:val="6"/>
          <w:szCs w:val="28"/>
        </w:rPr>
        <w:t>ảng</w:t>
      </w:r>
      <w:r w:rsidRPr="008E379E">
        <w:rPr>
          <w:rFonts w:cs="Times New Roman"/>
          <w:spacing w:val="6"/>
          <w:szCs w:val="28"/>
        </w:rPr>
        <w:t>.</w:t>
      </w:r>
    </w:p>
    <w:p w14:paraId="4AB0B9E7" w14:textId="77777777" w:rsidR="00FE59F8" w:rsidRPr="008E379E" w:rsidRDefault="000A20C7" w:rsidP="008E379E">
      <w:pPr>
        <w:spacing w:before="60" w:after="60" w:line="240" w:lineRule="auto"/>
        <w:ind w:firstLine="680"/>
        <w:jc w:val="both"/>
        <w:rPr>
          <w:rFonts w:cs="Times New Roman"/>
          <w:b/>
          <w:szCs w:val="28"/>
        </w:rPr>
      </w:pPr>
      <w:r w:rsidRPr="008E379E">
        <w:rPr>
          <w:rFonts w:cs="Times New Roman"/>
          <w:b/>
          <w:szCs w:val="28"/>
        </w:rPr>
        <w:t xml:space="preserve">V. </w:t>
      </w:r>
      <w:r w:rsidR="007F60BC" w:rsidRPr="008E379E">
        <w:rPr>
          <w:rFonts w:cs="Times New Roman"/>
          <w:b/>
          <w:szCs w:val="28"/>
        </w:rPr>
        <w:t>TỔ CHỨC THỰC HIỆN</w:t>
      </w:r>
    </w:p>
    <w:p w14:paraId="44166C6F" w14:textId="316CB6CF" w:rsidR="00E0424D" w:rsidRPr="008E379E" w:rsidRDefault="00E0424D" w:rsidP="008E379E">
      <w:pPr>
        <w:spacing w:before="60" w:after="60" w:line="240" w:lineRule="auto"/>
        <w:ind w:firstLine="680"/>
        <w:jc w:val="both"/>
        <w:rPr>
          <w:rFonts w:cs="Times New Roman"/>
          <w:b/>
          <w:szCs w:val="28"/>
        </w:rPr>
      </w:pPr>
      <w:r w:rsidRPr="008E379E">
        <w:rPr>
          <w:rFonts w:cs="Times New Roman"/>
          <w:b/>
          <w:szCs w:val="28"/>
        </w:rPr>
        <w:t>1. Các cơ quan chuyên trách tham mưu giúp việc Đảng uỷ</w:t>
      </w:r>
    </w:p>
    <w:p w14:paraId="78D8BA9E" w14:textId="57725E92" w:rsidR="004355A3" w:rsidRPr="008E379E" w:rsidRDefault="00E0424D" w:rsidP="008E379E">
      <w:pPr>
        <w:spacing w:before="60" w:after="60" w:line="240" w:lineRule="auto"/>
        <w:ind w:firstLine="680"/>
        <w:jc w:val="both"/>
        <w:rPr>
          <w:rFonts w:cs="Times New Roman"/>
          <w:b/>
          <w:i/>
          <w:iCs/>
          <w:szCs w:val="28"/>
        </w:rPr>
      </w:pPr>
      <w:r w:rsidRPr="008E379E">
        <w:rPr>
          <w:rFonts w:cs="Times New Roman"/>
          <w:b/>
          <w:i/>
          <w:iCs/>
          <w:szCs w:val="28"/>
        </w:rPr>
        <w:t>1.</w:t>
      </w:r>
      <w:r w:rsidR="004355A3" w:rsidRPr="008E379E">
        <w:rPr>
          <w:rFonts w:cs="Times New Roman"/>
          <w:b/>
          <w:i/>
          <w:iCs/>
          <w:szCs w:val="28"/>
        </w:rPr>
        <w:t>1. Ban Xây dựng Đảng Đảng uỷ xã</w:t>
      </w:r>
    </w:p>
    <w:p w14:paraId="2D7C2839" w14:textId="77777777" w:rsidR="004355A3" w:rsidRPr="008E379E" w:rsidRDefault="004355A3" w:rsidP="008E379E">
      <w:pPr>
        <w:spacing w:before="60" w:after="60" w:line="240" w:lineRule="auto"/>
        <w:ind w:firstLine="680"/>
        <w:jc w:val="both"/>
        <w:rPr>
          <w:rFonts w:cs="Times New Roman"/>
          <w:szCs w:val="28"/>
        </w:rPr>
      </w:pPr>
      <w:r w:rsidRPr="008E379E">
        <w:rPr>
          <w:rFonts w:cs="Times New Roman"/>
          <w:szCs w:val="28"/>
        </w:rPr>
        <w:t xml:space="preserve">- Tham mưu Đảng uỷ xây dựng Kế hoạch tổ chức Hội thi; thành lập Ban chỉ đạo, Ban Tổ chức, Ban Giám khảo và Tổ thư ký của Hội thi. </w:t>
      </w:r>
    </w:p>
    <w:p w14:paraId="0F1FF10C" w14:textId="38D4C28F" w:rsidR="004355A3" w:rsidRPr="008E379E" w:rsidRDefault="004355A3" w:rsidP="008E379E">
      <w:pPr>
        <w:spacing w:before="60" w:after="60" w:line="240" w:lineRule="auto"/>
        <w:ind w:firstLine="680"/>
        <w:jc w:val="both"/>
        <w:rPr>
          <w:rFonts w:cs="Times New Roman"/>
          <w:szCs w:val="28"/>
        </w:rPr>
      </w:pPr>
      <w:r w:rsidRPr="008E379E">
        <w:rPr>
          <w:rFonts w:cs="Times New Roman"/>
          <w:szCs w:val="28"/>
        </w:rPr>
        <w:t xml:space="preserve">- Xây dựng hệ thống </w:t>
      </w:r>
      <w:r w:rsidR="00E0424D" w:rsidRPr="008E379E">
        <w:rPr>
          <w:rFonts w:cs="Times New Roman"/>
          <w:szCs w:val="28"/>
        </w:rPr>
        <w:t xml:space="preserve">bộ đề </w:t>
      </w:r>
      <w:r w:rsidR="00CC2BB6" w:rsidRPr="008E379E">
        <w:rPr>
          <w:rFonts w:cs="Times New Roman"/>
          <w:szCs w:val="28"/>
        </w:rPr>
        <w:t xml:space="preserve">thi </w:t>
      </w:r>
      <w:r w:rsidRPr="008E379E">
        <w:rPr>
          <w:rFonts w:cs="Times New Roman"/>
          <w:szCs w:val="28"/>
        </w:rPr>
        <w:t>câu hỏi và đáp án</w:t>
      </w:r>
      <w:r w:rsidR="00E0424D" w:rsidRPr="008E379E">
        <w:rPr>
          <w:rFonts w:cs="Times New Roman"/>
          <w:szCs w:val="28"/>
        </w:rPr>
        <w:t xml:space="preserve"> cho chi bộ thôn</w:t>
      </w:r>
      <w:r w:rsidRPr="008E379E">
        <w:rPr>
          <w:rFonts w:cs="Times New Roman"/>
          <w:szCs w:val="28"/>
        </w:rPr>
        <w:t xml:space="preserve">. </w:t>
      </w:r>
    </w:p>
    <w:p w14:paraId="576F00C5" w14:textId="77777777" w:rsidR="004355A3" w:rsidRPr="008E379E" w:rsidRDefault="004355A3" w:rsidP="008E379E">
      <w:pPr>
        <w:spacing w:before="60" w:after="60" w:line="240" w:lineRule="auto"/>
        <w:ind w:firstLine="680"/>
        <w:jc w:val="both"/>
        <w:rPr>
          <w:rFonts w:cs="Times New Roman"/>
          <w:b/>
          <w:spacing w:val="2"/>
          <w:szCs w:val="28"/>
        </w:rPr>
      </w:pPr>
      <w:r w:rsidRPr="008E379E">
        <w:rPr>
          <w:rFonts w:cs="Times New Roman"/>
          <w:szCs w:val="28"/>
        </w:rPr>
        <w:t>- Chủ trì, lập dự trù kinh phí tổ chức cuộc thi trình Đảng ủy, HĐND, UBND xã xét duyệt.</w:t>
      </w:r>
    </w:p>
    <w:p w14:paraId="587D743C" w14:textId="1486A095" w:rsidR="00233E2D" w:rsidRPr="008E379E" w:rsidRDefault="00E0424D" w:rsidP="008E379E">
      <w:pPr>
        <w:spacing w:before="60" w:after="60" w:line="240" w:lineRule="auto"/>
        <w:ind w:left="720" w:firstLine="680"/>
        <w:jc w:val="both"/>
        <w:rPr>
          <w:rFonts w:cs="Times New Roman"/>
          <w:b/>
          <w:i/>
          <w:iCs/>
          <w:szCs w:val="28"/>
        </w:rPr>
      </w:pPr>
      <w:r w:rsidRPr="008E379E">
        <w:rPr>
          <w:rFonts w:cs="Times New Roman"/>
          <w:b/>
          <w:i/>
          <w:iCs/>
          <w:szCs w:val="28"/>
        </w:rPr>
        <w:t>1.</w:t>
      </w:r>
      <w:r w:rsidR="00AB1F0F" w:rsidRPr="008E379E">
        <w:rPr>
          <w:rFonts w:cs="Times New Roman"/>
          <w:b/>
          <w:i/>
          <w:iCs/>
          <w:szCs w:val="28"/>
        </w:rPr>
        <w:t xml:space="preserve">2. Uỷ ban </w:t>
      </w:r>
      <w:r w:rsidR="004355A3" w:rsidRPr="008E379E">
        <w:rPr>
          <w:rFonts w:cs="Times New Roman"/>
          <w:b/>
          <w:i/>
          <w:iCs/>
          <w:szCs w:val="28"/>
        </w:rPr>
        <w:t>K</w:t>
      </w:r>
      <w:r w:rsidR="00AB1F0F" w:rsidRPr="008E379E">
        <w:rPr>
          <w:rFonts w:cs="Times New Roman"/>
          <w:b/>
          <w:i/>
          <w:iCs/>
          <w:szCs w:val="28"/>
        </w:rPr>
        <w:t>iểm tra Đảng uỷ xã</w:t>
      </w:r>
      <w:r w:rsidR="00233E2D" w:rsidRPr="008E379E">
        <w:rPr>
          <w:rFonts w:cs="Times New Roman"/>
          <w:b/>
          <w:i/>
          <w:iCs/>
          <w:szCs w:val="28"/>
        </w:rPr>
        <w:t xml:space="preserve"> </w:t>
      </w:r>
    </w:p>
    <w:p w14:paraId="5FE10680" w14:textId="402AED0F" w:rsidR="00AB1F0F" w:rsidRPr="008E379E" w:rsidRDefault="00E0424D" w:rsidP="008E379E">
      <w:pPr>
        <w:spacing w:before="60" w:after="60" w:line="240" w:lineRule="auto"/>
        <w:ind w:firstLine="680"/>
        <w:jc w:val="both"/>
        <w:rPr>
          <w:rFonts w:cs="Times New Roman"/>
          <w:szCs w:val="28"/>
        </w:rPr>
      </w:pPr>
      <w:r w:rsidRPr="008E379E">
        <w:rPr>
          <w:rFonts w:cs="Times New Roman"/>
          <w:szCs w:val="28"/>
        </w:rPr>
        <w:t xml:space="preserve">- </w:t>
      </w:r>
      <w:r w:rsidR="00AB1F0F" w:rsidRPr="008E379E">
        <w:rPr>
          <w:rFonts w:cs="Times New Roman"/>
          <w:szCs w:val="28"/>
        </w:rPr>
        <w:t>Phối hợp với Ban xây dựng</w:t>
      </w:r>
      <w:r w:rsidR="004355A3" w:rsidRPr="008E379E">
        <w:rPr>
          <w:rFonts w:cs="Times New Roman"/>
          <w:szCs w:val="28"/>
        </w:rPr>
        <w:t xml:space="preserve"> Đảng</w:t>
      </w:r>
      <w:r w:rsidR="00AB1F0F" w:rsidRPr="008E379E">
        <w:rPr>
          <w:rFonts w:cs="Times New Roman"/>
          <w:szCs w:val="28"/>
        </w:rPr>
        <w:t xml:space="preserve"> Đảng uỷ xã tham mưu</w:t>
      </w:r>
      <w:r w:rsidR="004355A3" w:rsidRPr="008E379E">
        <w:rPr>
          <w:rFonts w:cs="Times New Roman"/>
          <w:szCs w:val="28"/>
        </w:rPr>
        <w:t xml:space="preserve"> cho Đảng uỷ ban hành</w:t>
      </w:r>
      <w:r w:rsidR="00AB1F0F" w:rsidRPr="008E379E">
        <w:rPr>
          <w:rFonts w:cs="Times New Roman"/>
          <w:szCs w:val="28"/>
        </w:rPr>
        <w:t xml:space="preserve"> kế hoạch tổ chức hộ</w:t>
      </w:r>
      <w:r w:rsidR="004355A3" w:rsidRPr="008E379E">
        <w:rPr>
          <w:rFonts w:cs="Times New Roman"/>
          <w:szCs w:val="28"/>
        </w:rPr>
        <w:t>i thi, thành lập</w:t>
      </w:r>
      <w:r w:rsidR="001F4495" w:rsidRPr="008E379E">
        <w:rPr>
          <w:rFonts w:cs="Times New Roman"/>
          <w:szCs w:val="28"/>
        </w:rPr>
        <w:t xml:space="preserve"> Ban chỉ đạo, Ban tổ chức, Ban Giám khảo, Tổ thư ký, Thể lệ</w:t>
      </w:r>
      <w:r w:rsidRPr="008E379E">
        <w:rPr>
          <w:rFonts w:cs="Times New Roman"/>
          <w:szCs w:val="28"/>
        </w:rPr>
        <w:t xml:space="preserve"> </w:t>
      </w:r>
      <w:r w:rsidR="001F4495" w:rsidRPr="008E379E">
        <w:rPr>
          <w:rFonts w:cs="Times New Roman"/>
          <w:szCs w:val="28"/>
        </w:rPr>
        <w:t xml:space="preserve">triển khai </w:t>
      </w:r>
      <w:r w:rsidRPr="008E379E">
        <w:rPr>
          <w:rFonts w:cs="Times New Roman"/>
          <w:szCs w:val="28"/>
        </w:rPr>
        <w:t>hội</w:t>
      </w:r>
      <w:r w:rsidR="001F4495" w:rsidRPr="008E379E">
        <w:rPr>
          <w:rFonts w:cs="Times New Roman"/>
          <w:szCs w:val="28"/>
        </w:rPr>
        <w:t xml:space="preserve"> thi</w:t>
      </w:r>
      <w:r w:rsidR="00ED25B0" w:rsidRPr="008E379E">
        <w:rPr>
          <w:rFonts w:cs="Times New Roman"/>
          <w:szCs w:val="28"/>
        </w:rPr>
        <w:t xml:space="preserve">. </w:t>
      </w:r>
    </w:p>
    <w:p w14:paraId="1D87E888" w14:textId="2C5E5E54" w:rsidR="00E0424D" w:rsidRPr="008E379E" w:rsidRDefault="00E0424D" w:rsidP="008E379E">
      <w:pPr>
        <w:spacing w:before="60" w:after="60" w:line="240" w:lineRule="auto"/>
        <w:ind w:firstLine="680"/>
        <w:jc w:val="both"/>
        <w:rPr>
          <w:rFonts w:cs="Times New Roman"/>
          <w:szCs w:val="28"/>
        </w:rPr>
      </w:pPr>
      <w:r w:rsidRPr="008E379E">
        <w:rPr>
          <w:rFonts w:cs="Times New Roman"/>
          <w:szCs w:val="28"/>
        </w:rPr>
        <w:t xml:space="preserve">- Xây dựng hệ thống bộ đề câu hỏi và đáp án, chủ đề hùng biện gửi cho các chi bộ </w:t>
      </w:r>
      <w:r w:rsidR="00C14AEE" w:rsidRPr="008E379E">
        <w:rPr>
          <w:rFonts w:cs="Times New Roman"/>
          <w:szCs w:val="28"/>
        </w:rPr>
        <w:t>trường học, y tế</w:t>
      </w:r>
      <w:r w:rsidRPr="008E379E">
        <w:rPr>
          <w:rFonts w:cs="Times New Roman"/>
          <w:szCs w:val="28"/>
        </w:rPr>
        <w:t xml:space="preserve">. </w:t>
      </w:r>
    </w:p>
    <w:p w14:paraId="61AF3956" w14:textId="632EA5C8" w:rsidR="000E058E" w:rsidRPr="008E379E" w:rsidRDefault="000E058E" w:rsidP="008E379E">
      <w:pPr>
        <w:spacing w:before="60" w:after="60" w:line="240" w:lineRule="auto"/>
        <w:ind w:firstLine="680"/>
        <w:jc w:val="both"/>
        <w:rPr>
          <w:rFonts w:cs="Times New Roman"/>
          <w:szCs w:val="28"/>
        </w:rPr>
      </w:pPr>
      <w:r w:rsidRPr="008E379E">
        <w:rPr>
          <w:rFonts w:cs="Times New Roman"/>
          <w:b/>
          <w:i/>
          <w:iCs/>
          <w:szCs w:val="28"/>
        </w:rPr>
        <w:t>1.3. Văn phòng Đảng uỷ:</w:t>
      </w:r>
      <w:r w:rsidRPr="008E379E">
        <w:rPr>
          <w:rFonts w:cs="Times New Roman"/>
          <w:b/>
          <w:szCs w:val="28"/>
        </w:rPr>
        <w:t xml:space="preserve"> </w:t>
      </w:r>
      <w:r w:rsidRPr="008E379E">
        <w:rPr>
          <w:rFonts w:cs="Times New Roman"/>
          <w:szCs w:val="28"/>
        </w:rPr>
        <w:t>Đảm bảo cho việc chuẩn bị cơ sở vật chất như, hội trường, sân khấu</w:t>
      </w:r>
      <w:r w:rsidR="00CC2BB6" w:rsidRPr="008E379E">
        <w:rPr>
          <w:rFonts w:cs="Times New Roman"/>
          <w:szCs w:val="28"/>
        </w:rPr>
        <w:t>…</w:t>
      </w:r>
      <w:r w:rsidRPr="008E379E">
        <w:rPr>
          <w:rFonts w:cs="Times New Roman"/>
          <w:szCs w:val="28"/>
        </w:rPr>
        <w:t xml:space="preserve"> phụ vụ cho hội thi.</w:t>
      </w:r>
    </w:p>
    <w:p w14:paraId="24AD0AE6" w14:textId="60A6CD2E" w:rsidR="00E0424D" w:rsidRPr="008E379E" w:rsidRDefault="000E058E" w:rsidP="008E379E">
      <w:pPr>
        <w:spacing w:before="60" w:after="60" w:line="240" w:lineRule="auto"/>
        <w:ind w:firstLine="680"/>
        <w:rPr>
          <w:rFonts w:cs="Times New Roman"/>
          <w:szCs w:val="28"/>
        </w:rPr>
      </w:pPr>
      <w:r w:rsidRPr="008E379E">
        <w:rPr>
          <w:rFonts w:cs="Times New Roman"/>
          <w:b/>
          <w:szCs w:val="28"/>
        </w:rPr>
        <w:t>2</w:t>
      </w:r>
      <w:r w:rsidR="00E0424D" w:rsidRPr="008E379E">
        <w:rPr>
          <w:rFonts w:cs="Times New Roman"/>
          <w:b/>
          <w:szCs w:val="28"/>
        </w:rPr>
        <w:t>. Uỷ ban Nhân dân xã chỉ đạo</w:t>
      </w:r>
    </w:p>
    <w:p w14:paraId="1AC07101" w14:textId="5ED41FB9" w:rsidR="004355A3" w:rsidRPr="008E379E" w:rsidRDefault="00AB1F0F" w:rsidP="008E379E">
      <w:pPr>
        <w:spacing w:before="60" w:after="60" w:line="240" w:lineRule="auto"/>
        <w:ind w:firstLine="680"/>
        <w:jc w:val="both"/>
        <w:rPr>
          <w:rFonts w:cs="Times New Roman"/>
          <w:b/>
          <w:szCs w:val="28"/>
        </w:rPr>
      </w:pPr>
      <w:r w:rsidRPr="008E379E">
        <w:rPr>
          <w:rFonts w:cs="Times New Roman"/>
          <w:szCs w:val="28"/>
        </w:rPr>
        <w:tab/>
      </w:r>
      <w:r w:rsidR="000E058E" w:rsidRPr="008E379E">
        <w:rPr>
          <w:rFonts w:cs="Times New Roman"/>
          <w:b/>
          <w:bCs/>
          <w:i/>
          <w:iCs/>
          <w:szCs w:val="28"/>
        </w:rPr>
        <w:t>2</w:t>
      </w:r>
      <w:r w:rsidR="004355A3" w:rsidRPr="008E379E">
        <w:rPr>
          <w:rFonts w:cs="Times New Roman"/>
          <w:b/>
          <w:bCs/>
          <w:i/>
          <w:iCs/>
          <w:szCs w:val="28"/>
        </w:rPr>
        <w:t>.</w:t>
      </w:r>
      <w:r w:rsidR="00E0424D" w:rsidRPr="008E379E">
        <w:rPr>
          <w:rFonts w:cs="Times New Roman"/>
          <w:b/>
          <w:i/>
          <w:iCs/>
          <w:szCs w:val="28"/>
        </w:rPr>
        <w:t>1.</w:t>
      </w:r>
      <w:r w:rsidR="004355A3" w:rsidRPr="008E379E">
        <w:rPr>
          <w:rFonts w:cs="Times New Roman"/>
          <w:b/>
          <w:i/>
          <w:iCs/>
          <w:szCs w:val="28"/>
        </w:rPr>
        <w:t xml:space="preserve"> Phòng Kinh tế</w:t>
      </w:r>
      <w:r w:rsidR="000E058E" w:rsidRPr="008E379E">
        <w:rPr>
          <w:rFonts w:cs="Times New Roman"/>
          <w:b/>
          <w:i/>
          <w:iCs/>
          <w:szCs w:val="28"/>
        </w:rPr>
        <w:t>:</w:t>
      </w:r>
      <w:r w:rsidR="000E058E" w:rsidRPr="008E379E">
        <w:rPr>
          <w:rFonts w:cs="Times New Roman"/>
          <w:b/>
          <w:szCs w:val="28"/>
        </w:rPr>
        <w:t xml:space="preserve"> </w:t>
      </w:r>
      <w:r w:rsidR="000E058E" w:rsidRPr="008E379E">
        <w:rPr>
          <w:rFonts w:cs="Times New Roman"/>
          <w:bCs/>
          <w:szCs w:val="28"/>
        </w:rPr>
        <w:t>T</w:t>
      </w:r>
      <w:r w:rsidR="004355A3" w:rsidRPr="008E379E">
        <w:rPr>
          <w:rFonts w:cs="Times New Roman"/>
          <w:szCs w:val="28"/>
        </w:rPr>
        <w:t>ham mưu cho UBND xã cấp</w:t>
      </w:r>
      <w:r w:rsidR="000E058E" w:rsidRPr="008E379E">
        <w:rPr>
          <w:rFonts w:cs="Times New Roman"/>
          <w:szCs w:val="28"/>
        </w:rPr>
        <w:t xml:space="preserve"> bổ sung</w:t>
      </w:r>
      <w:r w:rsidR="004355A3" w:rsidRPr="008E379E">
        <w:rPr>
          <w:rFonts w:cs="Times New Roman"/>
          <w:szCs w:val="28"/>
        </w:rPr>
        <w:t xml:space="preserve"> kinh phí tổ chức thực hiện cuộc thi. </w:t>
      </w:r>
    </w:p>
    <w:p w14:paraId="63BBEB2F" w14:textId="32BC319D" w:rsidR="004355A3" w:rsidRPr="008E379E" w:rsidRDefault="000E058E" w:rsidP="008E379E">
      <w:pPr>
        <w:spacing w:before="60" w:after="60" w:line="240" w:lineRule="auto"/>
        <w:ind w:firstLine="680"/>
        <w:jc w:val="both"/>
        <w:rPr>
          <w:rFonts w:cs="Times New Roman"/>
          <w:i/>
          <w:iCs/>
          <w:szCs w:val="28"/>
        </w:rPr>
      </w:pPr>
      <w:r w:rsidRPr="008E379E">
        <w:rPr>
          <w:rFonts w:cs="Times New Roman"/>
          <w:b/>
          <w:bCs/>
          <w:i/>
          <w:iCs/>
          <w:szCs w:val="28"/>
        </w:rPr>
        <w:t>2.2</w:t>
      </w:r>
      <w:r w:rsidRPr="008E379E">
        <w:rPr>
          <w:rFonts w:cs="Times New Roman"/>
          <w:b/>
          <w:i/>
          <w:iCs/>
          <w:szCs w:val="28"/>
        </w:rPr>
        <w:t xml:space="preserve">. </w:t>
      </w:r>
      <w:r w:rsidR="004355A3" w:rsidRPr="008E379E">
        <w:rPr>
          <w:rFonts w:cs="Times New Roman"/>
          <w:b/>
          <w:i/>
          <w:iCs/>
          <w:szCs w:val="28"/>
        </w:rPr>
        <w:t xml:space="preserve"> Phòng Văn hóa </w:t>
      </w:r>
      <w:r w:rsidR="004A221B" w:rsidRPr="008E379E">
        <w:rPr>
          <w:rFonts w:cs="Times New Roman"/>
          <w:b/>
          <w:i/>
          <w:iCs/>
          <w:szCs w:val="28"/>
        </w:rPr>
        <w:t>-</w:t>
      </w:r>
      <w:r w:rsidR="004355A3" w:rsidRPr="008E379E">
        <w:rPr>
          <w:rFonts w:cs="Times New Roman"/>
          <w:b/>
          <w:i/>
          <w:iCs/>
          <w:szCs w:val="28"/>
        </w:rPr>
        <w:t xml:space="preserve"> Xã hội</w:t>
      </w:r>
      <w:r w:rsidR="004355A3" w:rsidRPr="008E379E">
        <w:rPr>
          <w:rFonts w:cs="Times New Roman"/>
          <w:i/>
          <w:iCs/>
          <w:szCs w:val="28"/>
        </w:rPr>
        <w:t xml:space="preserve"> </w:t>
      </w:r>
    </w:p>
    <w:p w14:paraId="3B3A5047" w14:textId="77777777" w:rsidR="004355A3" w:rsidRPr="008E379E" w:rsidRDefault="004355A3" w:rsidP="008E379E">
      <w:pPr>
        <w:spacing w:before="60" w:after="60" w:line="240" w:lineRule="auto"/>
        <w:ind w:firstLine="680"/>
        <w:jc w:val="both"/>
        <w:rPr>
          <w:rFonts w:cs="Times New Roman"/>
          <w:szCs w:val="28"/>
        </w:rPr>
      </w:pPr>
      <w:r w:rsidRPr="008E379E">
        <w:rPr>
          <w:rFonts w:cs="Times New Roman"/>
          <w:szCs w:val="28"/>
        </w:rPr>
        <w:t>- Tổ chức tuyên truyền Hội thi bằng các hình thức như: Băng zôn, khẩu hiệu, tuyên truyền trên hệ thống cụm loa truyền thanh các thôn.</w:t>
      </w:r>
    </w:p>
    <w:p w14:paraId="47268457" w14:textId="77777777" w:rsidR="00125726" w:rsidRPr="008E379E" w:rsidRDefault="004355A3" w:rsidP="008E379E">
      <w:pPr>
        <w:spacing w:before="60" w:after="60" w:line="240" w:lineRule="auto"/>
        <w:ind w:firstLine="680"/>
        <w:jc w:val="both"/>
        <w:rPr>
          <w:rFonts w:cs="Times New Roman"/>
          <w:szCs w:val="28"/>
        </w:rPr>
      </w:pPr>
      <w:r w:rsidRPr="008E379E">
        <w:rPr>
          <w:rFonts w:cs="Times New Roman"/>
          <w:szCs w:val="28"/>
        </w:rPr>
        <w:t xml:space="preserve">- Chuẩn bị các điều kiện cần thiết như tăng âm, loa đài, nhạc công, ánh sáng…phục vụ các vòng thi. </w:t>
      </w:r>
    </w:p>
    <w:p w14:paraId="2BAFE190" w14:textId="6DDCFEFF" w:rsidR="00125726" w:rsidRPr="008E379E" w:rsidRDefault="004355A3" w:rsidP="008E379E">
      <w:pPr>
        <w:spacing w:before="60" w:after="60" w:line="240" w:lineRule="auto"/>
        <w:ind w:firstLine="680"/>
        <w:jc w:val="both"/>
        <w:rPr>
          <w:rFonts w:cs="Times New Roman"/>
          <w:szCs w:val="28"/>
        </w:rPr>
      </w:pPr>
      <w:r w:rsidRPr="008E379E">
        <w:rPr>
          <w:rFonts w:cs="Times New Roman"/>
          <w:szCs w:val="28"/>
        </w:rPr>
        <w:t xml:space="preserve">- </w:t>
      </w:r>
      <w:r w:rsidR="00125726" w:rsidRPr="008E379E">
        <w:rPr>
          <w:rFonts w:cs="Times New Roman"/>
          <w:szCs w:val="28"/>
        </w:rPr>
        <w:t xml:space="preserve">Liên hệ với Trung tâm Văn hoá </w:t>
      </w:r>
      <w:r w:rsidR="000E058E" w:rsidRPr="008E379E">
        <w:rPr>
          <w:rFonts w:cs="Times New Roman"/>
          <w:szCs w:val="28"/>
        </w:rPr>
        <w:t>-</w:t>
      </w:r>
      <w:r w:rsidR="00125726" w:rsidRPr="008E379E">
        <w:rPr>
          <w:rFonts w:cs="Times New Roman"/>
          <w:szCs w:val="28"/>
        </w:rPr>
        <w:t xml:space="preserve"> truyền thông xã Bắc Hà c</w:t>
      </w:r>
      <w:r w:rsidRPr="008E379E">
        <w:rPr>
          <w:rFonts w:cs="Times New Roman"/>
          <w:szCs w:val="28"/>
        </w:rPr>
        <w:t>ử phóng viên đưa tin về Hội thi.</w:t>
      </w:r>
    </w:p>
    <w:p w14:paraId="312A8C58" w14:textId="5AA121E2" w:rsidR="000E058E" w:rsidRPr="008E379E" w:rsidRDefault="000E058E" w:rsidP="008E379E">
      <w:pPr>
        <w:spacing w:before="60" w:after="60" w:line="240" w:lineRule="auto"/>
        <w:ind w:firstLine="680"/>
        <w:jc w:val="both"/>
        <w:rPr>
          <w:rFonts w:cs="Times New Roman"/>
          <w:b/>
          <w:bCs/>
          <w:spacing w:val="-8"/>
          <w:szCs w:val="28"/>
        </w:rPr>
      </w:pPr>
      <w:r w:rsidRPr="008E379E">
        <w:rPr>
          <w:rFonts w:cs="Times New Roman"/>
          <w:b/>
          <w:bCs/>
          <w:spacing w:val="-8"/>
          <w:szCs w:val="28"/>
        </w:rPr>
        <w:t>3. Mặt trận Tổ quốc Việt Nam xã và các tổ chức đoàn thể chính trị - xã hội xã</w:t>
      </w:r>
    </w:p>
    <w:p w14:paraId="30EC3603" w14:textId="2C4CEAFE" w:rsidR="000E058E" w:rsidRPr="008E379E" w:rsidRDefault="000E058E" w:rsidP="008E379E">
      <w:pPr>
        <w:spacing w:before="60" w:after="60" w:line="240" w:lineRule="auto"/>
        <w:ind w:firstLine="680"/>
        <w:jc w:val="both"/>
        <w:rPr>
          <w:rFonts w:cs="Times New Roman"/>
          <w:spacing w:val="-6"/>
          <w:szCs w:val="28"/>
        </w:rPr>
      </w:pPr>
      <w:r w:rsidRPr="008E379E">
        <w:rPr>
          <w:rFonts w:cs="Times New Roman"/>
          <w:spacing w:val="-6"/>
          <w:szCs w:val="28"/>
        </w:rPr>
        <w:t>- Tuyên truyền, vận động Nhân dân tham gia cuộc thi đảm bảo mỗi tổ chức hội có ít nhất 70 – 80%</w:t>
      </w:r>
      <w:r w:rsidR="00B577DA" w:rsidRPr="008E379E">
        <w:rPr>
          <w:rFonts w:cs="Times New Roman"/>
          <w:spacing w:val="-6"/>
          <w:szCs w:val="28"/>
        </w:rPr>
        <w:t xml:space="preserve"> là thành viên, hội viên, nhân dân tham gia cuộc thi.</w:t>
      </w:r>
    </w:p>
    <w:p w14:paraId="6FDE8621" w14:textId="77777777" w:rsidR="00B577DA" w:rsidRPr="008E379E" w:rsidRDefault="000E058E" w:rsidP="008E379E">
      <w:pPr>
        <w:spacing w:before="60" w:after="60" w:line="240" w:lineRule="auto"/>
        <w:ind w:firstLine="680"/>
        <w:jc w:val="both"/>
        <w:rPr>
          <w:rFonts w:cs="Times New Roman"/>
          <w:spacing w:val="-6"/>
          <w:szCs w:val="28"/>
        </w:rPr>
      </w:pPr>
      <w:r w:rsidRPr="008E379E">
        <w:rPr>
          <w:rFonts w:cs="Times New Roman"/>
          <w:spacing w:val="-6"/>
          <w:szCs w:val="28"/>
        </w:rPr>
        <w:t xml:space="preserve">- </w:t>
      </w:r>
      <w:r w:rsidR="00B577DA" w:rsidRPr="008E379E">
        <w:rPr>
          <w:rFonts w:cs="Times New Roman"/>
          <w:spacing w:val="-6"/>
          <w:szCs w:val="28"/>
        </w:rPr>
        <w:t>Chủ động g</w:t>
      </w:r>
      <w:r w:rsidRPr="008E379E">
        <w:rPr>
          <w:rFonts w:cs="Times New Roman"/>
          <w:spacing w:val="-6"/>
          <w:szCs w:val="28"/>
        </w:rPr>
        <w:t xml:space="preserve">iúp </w:t>
      </w:r>
      <w:r w:rsidR="00B577DA" w:rsidRPr="008E379E">
        <w:rPr>
          <w:rFonts w:cs="Times New Roman"/>
          <w:spacing w:val="-6"/>
          <w:szCs w:val="28"/>
        </w:rPr>
        <w:t xml:space="preserve">tư vấn, hỗ trợ cho 02 cụm thi sân khấu hoá: </w:t>
      </w:r>
    </w:p>
    <w:p w14:paraId="41AD562D" w14:textId="061D793A" w:rsidR="00B577DA" w:rsidRPr="008E379E" w:rsidRDefault="00B577DA" w:rsidP="008E379E">
      <w:pPr>
        <w:spacing w:before="60" w:after="60" w:line="240" w:lineRule="auto"/>
        <w:ind w:firstLine="680"/>
        <w:jc w:val="both"/>
        <w:rPr>
          <w:rFonts w:cs="Times New Roman"/>
          <w:spacing w:val="-6"/>
          <w:szCs w:val="28"/>
        </w:rPr>
      </w:pPr>
      <w:r w:rsidRPr="008E379E">
        <w:rPr>
          <w:rFonts w:cs="Times New Roman"/>
          <w:spacing w:val="-6"/>
          <w:szCs w:val="28"/>
        </w:rPr>
        <w:t xml:space="preserve">+ Cơ quan MTTQVN xã, Hội </w:t>
      </w:r>
      <w:r w:rsidR="00AC418E" w:rsidRPr="008E379E">
        <w:rPr>
          <w:rFonts w:cs="Times New Roman"/>
          <w:spacing w:val="-6"/>
          <w:szCs w:val="28"/>
        </w:rPr>
        <w:t>P</w:t>
      </w:r>
      <w:r w:rsidRPr="008E379E">
        <w:rPr>
          <w:rFonts w:cs="Times New Roman"/>
          <w:spacing w:val="-6"/>
          <w:szCs w:val="28"/>
        </w:rPr>
        <w:t>hụ nữ xã giúp đỡ Cụm 1.</w:t>
      </w:r>
    </w:p>
    <w:p w14:paraId="5F4BBE4F" w14:textId="2C801457" w:rsidR="00B577DA" w:rsidRPr="008E379E" w:rsidRDefault="00B577DA" w:rsidP="008E379E">
      <w:pPr>
        <w:spacing w:before="60" w:after="60" w:line="240" w:lineRule="auto"/>
        <w:ind w:firstLine="680"/>
        <w:jc w:val="both"/>
        <w:rPr>
          <w:rFonts w:cs="Times New Roman"/>
          <w:spacing w:val="-6"/>
          <w:szCs w:val="28"/>
        </w:rPr>
      </w:pPr>
      <w:r w:rsidRPr="008E379E">
        <w:rPr>
          <w:rFonts w:cs="Times New Roman"/>
          <w:spacing w:val="-6"/>
          <w:szCs w:val="28"/>
        </w:rPr>
        <w:t>+ Hội Nông dân xã, Đoàn Thanh niên xã, Hội Cựu chiến binh xã giúp đỡ cụm 2.</w:t>
      </w:r>
    </w:p>
    <w:p w14:paraId="156D10A1" w14:textId="1E553074" w:rsidR="00125726" w:rsidRPr="008E379E" w:rsidRDefault="00AC418E" w:rsidP="008E379E">
      <w:pPr>
        <w:spacing w:before="60" w:after="60" w:line="240" w:lineRule="auto"/>
        <w:ind w:firstLine="680"/>
        <w:jc w:val="both"/>
        <w:rPr>
          <w:rFonts w:cs="Times New Roman"/>
          <w:szCs w:val="28"/>
        </w:rPr>
      </w:pPr>
      <w:r w:rsidRPr="008E379E">
        <w:rPr>
          <w:rFonts w:cs="Times New Roman"/>
          <w:b/>
          <w:szCs w:val="28"/>
        </w:rPr>
        <w:t>4</w:t>
      </w:r>
      <w:r w:rsidR="00125726" w:rsidRPr="008E379E">
        <w:rPr>
          <w:rFonts w:cs="Times New Roman"/>
          <w:b/>
          <w:szCs w:val="28"/>
        </w:rPr>
        <w:t>. Các chi bộ thôn, chi bộ các cơ quan, đơn vị</w:t>
      </w:r>
      <w:r w:rsidR="00125726" w:rsidRPr="008E379E">
        <w:rPr>
          <w:rFonts w:cs="Times New Roman"/>
          <w:szCs w:val="28"/>
        </w:rPr>
        <w:t xml:space="preserve"> </w:t>
      </w:r>
    </w:p>
    <w:p w14:paraId="345D6B2D" w14:textId="74F8283C" w:rsidR="00B577DA" w:rsidRPr="008E379E" w:rsidRDefault="00AC418E" w:rsidP="008E379E">
      <w:pPr>
        <w:spacing w:before="60" w:after="60" w:line="240" w:lineRule="auto"/>
        <w:ind w:firstLine="680"/>
        <w:jc w:val="both"/>
        <w:rPr>
          <w:rFonts w:cs="Times New Roman"/>
          <w:szCs w:val="28"/>
        </w:rPr>
      </w:pPr>
      <w:r w:rsidRPr="008E379E">
        <w:rPr>
          <w:rFonts w:cs="Times New Roman"/>
          <w:i/>
          <w:iCs/>
          <w:szCs w:val="28"/>
        </w:rPr>
        <w:t>4</w:t>
      </w:r>
      <w:r w:rsidR="00B577DA" w:rsidRPr="008E379E">
        <w:rPr>
          <w:rFonts w:cs="Times New Roman"/>
          <w:i/>
          <w:iCs/>
          <w:szCs w:val="28"/>
        </w:rPr>
        <w:t>.1.</w:t>
      </w:r>
      <w:r w:rsidR="00B577DA" w:rsidRPr="008E379E">
        <w:rPr>
          <w:rFonts w:cs="Times New Roman"/>
          <w:szCs w:val="28"/>
        </w:rPr>
        <w:t xml:space="preserve"> </w:t>
      </w:r>
      <w:r w:rsidR="00B577DA" w:rsidRPr="008E379E">
        <w:rPr>
          <w:rFonts w:cs="Times New Roman"/>
          <w:i/>
          <w:iCs/>
          <w:szCs w:val="28"/>
        </w:rPr>
        <w:t>Chi bộ thôn:</w:t>
      </w:r>
      <w:r w:rsidR="00B577DA" w:rsidRPr="008E379E">
        <w:rPr>
          <w:rFonts w:cs="Times New Roman"/>
          <w:szCs w:val="28"/>
        </w:rPr>
        <w:t xml:space="preserve"> Chỉ đạo và cam kết đảm bảo 100% đảng viên tham gia đồng thời tuyên truyền vận động 70 - 80% nhân dân và các hộ gia đình tham gia.</w:t>
      </w:r>
    </w:p>
    <w:p w14:paraId="1423B6A0" w14:textId="425E4D60" w:rsidR="00125726" w:rsidRPr="008E379E" w:rsidRDefault="00AC418E" w:rsidP="008E379E">
      <w:pPr>
        <w:spacing w:before="60" w:after="60" w:line="240" w:lineRule="auto"/>
        <w:ind w:firstLine="680"/>
        <w:jc w:val="both"/>
        <w:rPr>
          <w:rFonts w:cs="Times New Roman"/>
          <w:szCs w:val="28"/>
        </w:rPr>
      </w:pPr>
      <w:r w:rsidRPr="008E379E">
        <w:rPr>
          <w:rFonts w:cs="Times New Roman"/>
          <w:i/>
          <w:iCs/>
          <w:szCs w:val="28"/>
        </w:rPr>
        <w:lastRenderedPageBreak/>
        <w:t>4</w:t>
      </w:r>
      <w:r w:rsidR="00B577DA" w:rsidRPr="008E379E">
        <w:rPr>
          <w:rFonts w:cs="Times New Roman"/>
          <w:i/>
          <w:iCs/>
          <w:szCs w:val="28"/>
        </w:rPr>
        <w:t>.2. Chi bộ các cơ quan, đơn vị:</w:t>
      </w:r>
      <w:r w:rsidR="00125726" w:rsidRPr="008E379E">
        <w:rPr>
          <w:rFonts w:cs="Times New Roman"/>
          <w:szCs w:val="28"/>
        </w:rPr>
        <w:t xml:space="preserve"> Thành lập đội tham dự</w:t>
      </w:r>
      <w:r w:rsidRPr="008E379E">
        <w:rPr>
          <w:rFonts w:cs="Times New Roman"/>
          <w:szCs w:val="28"/>
        </w:rPr>
        <w:t xml:space="preserve"> hội</w:t>
      </w:r>
      <w:r w:rsidR="00125726" w:rsidRPr="008E379E">
        <w:rPr>
          <w:rFonts w:cs="Times New Roman"/>
          <w:szCs w:val="28"/>
        </w:rPr>
        <w:t xml:space="preserve"> thi theo đúng thành phần yêu cầu, gửi danh sách đăng ký các thành viên đội thi, nội dung hùng biện về Ban Xây dựng Đảng Đảng ủy</w:t>
      </w:r>
      <w:r w:rsidR="00E43C24" w:rsidRPr="008E379E">
        <w:rPr>
          <w:rFonts w:cs="Times New Roman"/>
          <w:szCs w:val="28"/>
        </w:rPr>
        <w:t xml:space="preserve"> xã</w:t>
      </w:r>
      <w:r w:rsidR="00125726" w:rsidRPr="008E379E">
        <w:rPr>
          <w:rFonts w:cs="Times New Roman"/>
          <w:szCs w:val="28"/>
        </w:rPr>
        <w:t xml:space="preserve"> </w:t>
      </w:r>
      <w:r w:rsidR="00125726" w:rsidRPr="008E379E">
        <w:rPr>
          <w:rFonts w:cs="Times New Roman"/>
          <w:b/>
          <w:szCs w:val="28"/>
        </w:rPr>
        <w:t>chậm nhất vào ngày 2</w:t>
      </w:r>
      <w:r w:rsidR="00CC2BB6" w:rsidRPr="008E379E">
        <w:rPr>
          <w:rFonts w:cs="Times New Roman"/>
          <w:b/>
          <w:szCs w:val="28"/>
        </w:rPr>
        <w:t>0</w:t>
      </w:r>
      <w:r w:rsidR="00125726" w:rsidRPr="008E379E">
        <w:rPr>
          <w:rFonts w:cs="Times New Roman"/>
          <w:b/>
          <w:szCs w:val="28"/>
        </w:rPr>
        <w:t>/1</w:t>
      </w:r>
      <w:r w:rsidR="00C14AEE" w:rsidRPr="008E379E">
        <w:rPr>
          <w:rFonts w:cs="Times New Roman"/>
          <w:b/>
          <w:szCs w:val="28"/>
        </w:rPr>
        <w:t>1</w:t>
      </w:r>
      <w:r w:rsidR="00125726" w:rsidRPr="008E379E">
        <w:rPr>
          <w:rFonts w:cs="Times New Roman"/>
          <w:b/>
          <w:szCs w:val="28"/>
        </w:rPr>
        <w:t>/</w:t>
      </w:r>
      <w:r w:rsidR="00125726" w:rsidRPr="008E379E">
        <w:rPr>
          <w:rFonts w:cs="Times New Roman"/>
          <w:b/>
          <w:color w:val="000000" w:themeColor="text1"/>
          <w:szCs w:val="28"/>
        </w:rPr>
        <w:t>2025</w:t>
      </w:r>
      <w:r w:rsidR="00125726" w:rsidRPr="008E379E">
        <w:rPr>
          <w:rFonts w:cs="Times New Roman"/>
          <w:color w:val="000000" w:themeColor="text1"/>
          <w:szCs w:val="28"/>
        </w:rPr>
        <w:t xml:space="preserve"> để tổng hợp. </w:t>
      </w:r>
    </w:p>
    <w:p w14:paraId="3921CC33" w14:textId="77777777" w:rsidR="00125726" w:rsidRPr="008E379E" w:rsidRDefault="00125726" w:rsidP="008E379E">
      <w:pPr>
        <w:spacing w:before="60" w:after="60" w:line="240" w:lineRule="auto"/>
        <w:ind w:firstLine="680"/>
        <w:jc w:val="both"/>
        <w:rPr>
          <w:rFonts w:cs="Times New Roman"/>
          <w:szCs w:val="28"/>
        </w:rPr>
      </w:pPr>
      <w:r w:rsidRPr="008E379E">
        <w:rPr>
          <w:rFonts w:cs="Times New Roman"/>
          <w:szCs w:val="28"/>
        </w:rPr>
        <w:t xml:space="preserve">- Xây dựng kế hoạch cụ thể, chuẩn bị tốt các điều kiện để tham dự hội thi, đảm bảo nội dung sinh động, tránh hình thức, phấn đấu hoàn thành mục tiêu đề ra. </w:t>
      </w:r>
    </w:p>
    <w:p w14:paraId="76681706" w14:textId="5B343448" w:rsidR="00200BF0" w:rsidRPr="008E379E" w:rsidRDefault="00E723B4" w:rsidP="008E379E">
      <w:pPr>
        <w:spacing w:before="60" w:after="60" w:line="240" w:lineRule="auto"/>
        <w:ind w:firstLine="680"/>
        <w:jc w:val="both"/>
        <w:rPr>
          <w:rFonts w:cs="Times New Roman"/>
          <w:szCs w:val="28"/>
        </w:rPr>
      </w:pPr>
      <w:r w:rsidRPr="008E379E">
        <w:rPr>
          <w:rFonts w:cs="Times New Roman"/>
          <w:szCs w:val="28"/>
        </w:rPr>
        <w:t xml:space="preserve">Trên đây là Kế hoạch Tổ chức Hội thi </w:t>
      </w:r>
      <w:r w:rsidRPr="008E379E">
        <w:rPr>
          <w:rFonts w:cs="Times New Roman"/>
          <w:b/>
          <w:szCs w:val="28"/>
        </w:rPr>
        <w:t>“Tìm hiểu Nghị quyết Đại hội Đảng bộ các cấp nhiệm kỳ 2025 - 2030”</w:t>
      </w:r>
      <w:r w:rsidRPr="008E379E">
        <w:rPr>
          <w:rFonts w:cs="Times New Roman"/>
          <w:szCs w:val="28"/>
        </w:rPr>
        <w:t>của Đảng ủy xã Lùng Phình. Yêu cầu các chi bộ trực thuộc,</w:t>
      </w:r>
      <w:r w:rsidR="00125726" w:rsidRPr="008E379E">
        <w:rPr>
          <w:rFonts w:cs="Times New Roman"/>
          <w:szCs w:val="28"/>
        </w:rPr>
        <w:t xml:space="preserve"> </w:t>
      </w:r>
      <w:r w:rsidRPr="008E379E">
        <w:rPr>
          <w:rFonts w:cs="Times New Roman"/>
          <w:szCs w:val="28"/>
        </w:rPr>
        <w:t xml:space="preserve">các cơ quan, đơn vị nghiêm túc triển khai thực hiện./.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934"/>
      </w:tblGrid>
      <w:tr w:rsidR="008E0B8E" w:rsidRPr="00312EEE" w14:paraId="6115D725" w14:textId="77777777" w:rsidTr="0087794F">
        <w:tc>
          <w:tcPr>
            <w:tcW w:w="4564" w:type="dxa"/>
          </w:tcPr>
          <w:p w14:paraId="7D37073A" w14:textId="77777777" w:rsidR="008E0B8E" w:rsidRPr="00983833" w:rsidRDefault="008E0B8E" w:rsidP="009D3FB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3833">
              <w:rPr>
                <w:rFonts w:eastAsia="Times New Roman" w:cs="Times New Roman"/>
                <w:color w:val="000000" w:themeColor="text1"/>
                <w:u w:val="single" w:color="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Nơi nhận:</w:t>
            </w:r>
          </w:p>
          <w:p w14:paraId="431D3861" w14:textId="77777777" w:rsidR="008E0B8E" w:rsidRPr="00983833" w:rsidRDefault="008E0B8E" w:rsidP="009D3FBB">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3833">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Ban Tuyên giáo và Dân vận Tỉnh ủy,</w:t>
            </w:r>
          </w:p>
          <w:p w14:paraId="5308AD71" w14:textId="77777777" w:rsidR="00125726" w:rsidRDefault="008E0B8E" w:rsidP="009D3FBB">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3833">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Thường trực ĐU,</w:t>
            </w:r>
            <w:r w:rsidR="00125726">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HĐND, UBND xã,</w:t>
            </w:r>
          </w:p>
          <w:p w14:paraId="0EF2977A" w14:textId="77777777" w:rsidR="008E0B8E" w:rsidRDefault="00125726" w:rsidP="009D3FBB">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Ban Xây dựng Đảng Đảng uỷ,</w:t>
            </w:r>
            <w:r w:rsidR="008E0B8E" w:rsidRPr="00983833">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BA9EB7B" w14:textId="77777777" w:rsidR="00125726" w:rsidRPr="00983833" w:rsidRDefault="00125726" w:rsidP="009D3FBB">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Uỷ ban Kiểm tra Đảng uỷ,</w:t>
            </w:r>
          </w:p>
          <w:p w14:paraId="51DC857C" w14:textId="77777777" w:rsidR="00CC2BB6" w:rsidRDefault="00125726" w:rsidP="009D3FBB">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Phòng Kinh tế</w:t>
            </w:r>
            <w:r w:rsidR="00CC2BB6">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0BB7E17" w14:textId="05C50573" w:rsidR="008E0B8E" w:rsidRPr="00983833" w:rsidRDefault="00CC2BB6" w:rsidP="009D3FBB">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25726">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Phòng Văn hoá </w:t>
            </w:r>
            <w:r w:rsidR="009D2F2D">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xã</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hội,</w:t>
            </w:r>
            <w:r w:rsidR="008E0B8E" w:rsidRPr="00983833">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3E0F8DF" w14:textId="3332C384" w:rsidR="008E0B8E" w:rsidRPr="00983833" w:rsidRDefault="008E0B8E" w:rsidP="009D3FBB">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3833">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Các </w:t>
            </w:r>
            <w:r w:rsidR="00125726">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 bộ trực thuộc</w:t>
            </w:r>
            <w:r w:rsidR="009D2F2D">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Đảng ủy xã</w:t>
            </w:r>
            <w:r w:rsidRPr="00983833">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8B8458C" w14:textId="77777777" w:rsidR="008E0B8E" w:rsidRPr="00983833" w:rsidRDefault="008E0B8E" w:rsidP="009D3FBB">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3833">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Lưu VT, BXDĐ.</w:t>
            </w:r>
          </w:p>
          <w:p w14:paraId="0050F117" w14:textId="77777777" w:rsidR="008E0B8E" w:rsidRPr="00312EEE" w:rsidRDefault="008E0B8E" w:rsidP="009D3FBB">
            <w:pPr>
              <w:rPr>
                <w:b/>
                <w:bCs/>
              </w:rPr>
            </w:pPr>
          </w:p>
          <w:p w14:paraId="3C3DC20B" w14:textId="77777777" w:rsidR="008E0B8E" w:rsidRPr="00312EEE" w:rsidRDefault="008E0B8E" w:rsidP="009D3FBB">
            <w:pPr>
              <w:rPr>
                <w:b/>
                <w:bCs/>
              </w:rPr>
            </w:pPr>
          </w:p>
        </w:tc>
        <w:tc>
          <w:tcPr>
            <w:tcW w:w="4934" w:type="dxa"/>
          </w:tcPr>
          <w:p w14:paraId="2849ECCD" w14:textId="35D645B3" w:rsidR="008E0B8E" w:rsidRDefault="008E0B8E" w:rsidP="003A322F">
            <w:pPr>
              <w:jc w:val="center"/>
              <w:rPr>
                <w:b/>
                <w:bCs/>
              </w:rPr>
            </w:pPr>
            <w:r>
              <w:rPr>
                <w:b/>
                <w:bCs/>
              </w:rPr>
              <w:t>TM.BAN THƯỜNG VỤ</w:t>
            </w:r>
          </w:p>
          <w:p w14:paraId="370E3D4E" w14:textId="783CB95E" w:rsidR="008E0B8E" w:rsidRPr="00312EEE" w:rsidRDefault="008E0B8E" w:rsidP="003A322F">
            <w:pPr>
              <w:jc w:val="center"/>
            </w:pPr>
            <w:r>
              <w:rPr>
                <w:b/>
                <w:bCs/>
              </w:rPr>
              <w:t>BÍ THƯ</w:t>
            </w:r>
          </w:p>
          <w:p w14:paraId="3852A218" w14:textId="4CA04714" w:rsidR="008E0B8E" w:rsidRPr="00312EEE" w:rsidRDefault="008E0B8E" w:rsidP="003A322F">
            <w:pPr>
              <w:jc w:val="center"/>
            </w:pPr>
          </w:p>
          <w:p w14:paraId="55213481" w14:textId="77777777" w:rsidR="008E0B8E" w:rsidRPr="00312EEE" w:rsidRDefault="008E0B8E" w:rsidP="003A322F">
            <w:pPr>
              <w:jc w:val="center"/>
            </w:pPr>
          </w:p>
          <w:p w14:paraId="75E82522" w14:textId="77777777" w:rsidR="008E0B8E" w:rsidRDefault="008E0B8E" w:rsidP="003A322F">
            <w:pPr>
              <w:jc w:val="center"/>
            </w:pPr>
          </w:p>
          <w:p w14:paraId="65E5753F" w14:textId="77777777" w:rsidR="00125726" w:rsidRPr="00312EEE" w:rsidRDefault="00125726" w:rsidP="003A322F">
            <w:pPr>
              <w:jc w:val="center"/>
            </w:pPr>
          </w:p>
          <w:p w14:paraId="2ECFE14E" w14:textId="77777777" w:rsidR="008E0B8E" w:rsidRPr="00312EEE" w:rsidRDefault="008E0B8E" w:rsidP="003A322F">
            <w:pPr>
              <w:jc w:val="center"/>
            </w:pPr>
          </w:p>
          <w:p w14:paraId="78034AFE" w14:textId="77777777" w:rsidR="008E0B8E" w:rsidRDefault="008E0B8E" w:rsidP="003A322F">
            <w:pPr>
              <w:jc w:val="center"/>
              <w:rPr>
                <w:b/>
              </w:rPr>
            </w:pPr>
          </w:p>
          <w:p w14:paraId="3160F46D" w14:textId="3BD3B4E4" w:rsidR="008E0B8E" w:rsidRPr="00E058A3" w:rsidRDefault="008E0B8E" w:rsidP="003A322F">
            <w:pPr>
              <w:jc w:val="center"/>
              <w:rPr>
                <w:b/>
              </w:rPr>
            </w:pPr>
            <w:r>
              <w:rPr>
                <w:b/>
              </w:rPr>
              <w:t>Trần Hoàng Tuân</w:t>
            </w:r>
          </w:p>
          <w:p w14:paraId="6F8DC0B4" w14:textId="77777777" w:rsidR="008E0B8E" w:rsidRPr="00312EEE" w:rsidRDefault="008E0B8E" w:rsidP="003A322F">
            <w:pPr>
              <w:jc w:val="center"/>
            </w:pPr>
          </w:p>
          <w:p w14:paraId="2C26A1B1" w14:textId="77777777" w:rsidR="008E0B8E" w:rsidRPr="00312EEE" w:rsidRDefault="008E0B8E" w:rsidP="009D3FBB">
            <w:pPr>
              <w:jc w:val="center"/>
              <w:rPr>
                <w:b/>
                <w:bCs/>
              </w:rPr>
            </w:pPr>
          </w:p>
        </w:tc>
      </w:tr>
    </w:tbl>
    <w:p w14:paraId="1DEB8A19" w14:textId="77777777" w:rsidR="00ED25B0" w:rsidRDefault="00E723B4" w:rsidP="00E723B4">
      <w:pPr>
        <w:tabs>
          <w:tab w:val="left" w:pos="5745"/>
        </w:tabs>
      </w:pPr>
      <w:r>
        <w:tab/>
      </w:r>
      <w:r w:rsidR="000A20C7">
        <w:br/>
      </w:r>
    </w:p>
    <w:p w14:paraId="701DAAE2" w14:textId="77777777" w:rsidR="0019096B" w:rsidRDefault="0019096B">
      <w:pPr>
        <w:jc w:val="right"/>
      </w:pPr>
    </w:p>
    <w:sectPr w:rsidR="0019096B" w:rsidSect="00775423">
      <w:headerReference w:type="default" r:id="rId9"/>
      <w:pgSz w:w="11907" w:h="16840" w:code="9"/>
      <w:pgMar w:top="907" w:right="907" w:bottom="907" w:left="147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2EEECF" w14:textId="77777777" w:rsidR="00F441E9" w:rsidRDefault="00F441E9" w:rsidP="0035112D">
      <w:pPr>
        <w:spacing w:after="0" w:line="240" w:lineRule="auto"/>
      </w:pPr>
      <w:r>
        <w:separator/>
      </w:r>
    </w:p>
  </w:endnote>
  <w:endnote w:type="continuationSeparator" w:id="0">
    <w:p w14:paraId="5F39CBB5" w14:textId="77777777" w:rsidR="00F441E9" w:rsidRDefault="00F441E9" w:rsidP="00351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D08C8" w14:textId="77777777" w:rsidR="00F441E9" w:rsidRDefault="00F441E9" w:rsidP="0035112D">
      <w:pPr>
        <w:spacing w:after="0" w:line="240" w:lineRule="auto"/>
      </w:pPr>
      <w:r>
        <w:separator/>
      </w:r>
    </w:p>
  </w:footnote>
  <w:footnote w:type="continuationSeparator" w:id="0">
    <w:p w14:paraId="2762731C" w14:textId="77777777" w:rsidR="00F441E9" w:rsidRDefault="00F441E9" w:rsidP="003511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089487"/>
      <w:docPartObj>
        <w:docPartGallery w:val="Page Numbers (Top of Page)"/>
        <w:docPartUnique/>
      </w:docPartObj>
    </w:sdtPr>
    <w:sdtEndPr>
      <w:rPr>
        <w:noProof/>
      </w:rPr>
    </w:sdtEndPr>
    <w:sdtContent>
      <w:p w14:paraId="088824C0" w14:textId="66D359DA" w:rsidR="0035112D" w:rsidRDefault="0035112D">
        <w:pPr>
          <w:pStyle w:val="Header"/>
          <w:jc w:val="center"/>
        </w:pPr>
        <w:r>
          <w:fldChar w:fldCharType="begin"/>
        </w:r>
        <w:r>
          <w:instrText xml:space="preserve"> PAGE   \* MERGEFORMAT </w:instrText>
        </w:r>
        <w:r>
          <w:fldChar w:fldCharType="separate"/>
        </w:r>
        <w:r w:rsidR="00775423">
          <w:rPr>
            <w:noProof/>
          </w:rPr>
          <w:t>5</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7B60F4D"/>
    <w:multiLevelType w:val="hybridMultilevel"/>
    <w:tmpl w:val="449EBEDA"/>
    <w:lvl w:ilvl="0" w:tplc="5658EE02">
      <w:start w:val="1"/>
      <w:numFmt w:val="bullet"/>
      <w:lvlText w:val="-"/>
      <w:lvlJc w:val="left"/>
      <w:pPr>
        <w:ind w:left="73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6045FC8">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F1CDDB8">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2A486B8">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E96C412">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D80F9CC">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818F4D8">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C5CD9B2">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29C423A">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0">
    <w:nsid w:val="0B364C0C"/>
    <w:multiLevelType w:val="multilevel"/>
    <w:tmpl w:val="6056559C"/>
    <w:lvl w:ilvl="0">
      <w:start w:val="2"/>
      <w:numFmt w:val="decimal"/>
      <w:lvlText w:val="%1"/>
      <w:lvlJc w:val="left"/>
      <w:pPr>
        <w:ind w:left="360"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lvl w:ilvl="1">
      <w:start w:val="2"/>
      <w:numFmt w:val="decimal"/>
      <w:lvlRestart w:val="0"/>
      <w:lvlText w:val="%1.%2."/>
      <w:lvlJc w:val="left"/>
      <w:pPr>
        <w:ind w:left="1216"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abstractNum>
  <w:abstractNum w:abstractNumId="11">
    <w:nsid w:val="139145A8"/>
    <w:multiLevelType w:val="hybridMultilevel"/>
    <w:tmpl w:val="075CCE8A"/>
    <w:lvl w:ilvl="0" w:tplc="B1689560">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3B019BA"/>
    <w:multiLevelType w:val="hybridMultilevel"/>
    <w:tmpl w:val="C3C4D1A6"/>
    <w:lvl w:ilvl="0" w:tplc="24A081E6">
      <w:start w:val="2"/>
      <w:numFmt w:val="bullet"/>
      <w:lvlText w:val="-"/>
      <w:lvlJc w:val="left"/>
      <w:pPr>
        <w:ind w:left="1080" w:hanging="360"/>
      </w:pPr>
      <w:rPr>
        <w:rFonts w:ascii="Times New Roman" w:eastAsiaTheme="minorEastAsia"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46544D8"/>
    <w:multiLevelType w:val="hybridMultilevel"/>
    <w:tmpl w:val="174E84A2"/>
    <w:lvl w:ilvl="0" w:tplc="63401D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0D6F6B"/>
    <w:multiLevelType w:val="hybridMultilevel"/>
    <w:tmpl w:val="49E8A774"/>
    <w:lvl w:ilvl="0" w:tplc="4282D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4B10B27"/>
    <w:multiLevelType w:val="hybridMultilevel"/>
    <w:tmpl w:val="09A66FE8"/>
    <w:lvl w:ilvl="0" w:tplc="9904C656">
      <w:start w:val="1"/>
      <w:numFmt w:val="bullet"/>
      <w:lvlText w:val="-"/>
      <w:lvlJc w:val="left"/>
      <w:pPr>
        <w:ind w:left="1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7E7237F6">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A7A3D6A">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D322376">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CE8B882">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93E151A">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7AC7D68">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804F2EE">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75664DE">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6">
    <w:nsid w:val="532907E6"/>
    <w:multiLevelType w:val="hybridMultilevel"/>
    <w:tmpl w:val="46E2D6E0"/>
    <w:lvl w:ilvl="0" w:tplc="CE0C5682">
      <w:start w:val="1"/>
      <w:numFmt w:val="bullet"/>
      <w:lvlText w:val="-"/>
      <w:lvlJc w:val="left"/>
      <w:pPr>
        <w:ind w:left="1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FD815F0">
      <w:start w:val="1"/>
      <w:numFmt w:val="bullet"/>
      <w:lvlText w:val="o"/>
      <w:lvlJc w:val="left"/>
      <w:pPr>
        <w:ind w:left="181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3A2984A">
      <w:start w:val="1"/>
      <w:numFmt w:val="bullet"/>
      <w:lvlText w:val="▪"/>
      <w:lvlJc w:val="left"/>
      <w:pPr>
        <w:ind w:left="253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E8AE3FC">
      <w:start w:val="1"/>
      <w:numFmt w:val="bullet"/>
      <w:lvlText w:val="•"/>
      <w:lvlJc w:val="left"/>
      <w:pPr>
        <w:ind w:left="325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DF4B3F0">
      <w:start w:val="1"/>
      <w:numFmt w:val="bullet"/>
      <w:lvlText w:val="o"/>
      <w:lvlJc w:val="left"/>
      <w:pPr>
        <w:ind w:left="397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5B8C166">
      <w:start w:val="1"/>
      <w:numFmt w:val="bullet"/>
      <w:lvlText w:val="▪"/>
      <w:lvlJc w:val="left"/>
      <w:pPr>
        <w:ind w:left="469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65EF490">
      <w:start w:val="1"/>
      <w:numFmt w:val="bullet"/>
      <w:lvlText w:val="•"/>
      <w:lvlJc w:val="left"/>
      <w:pPr>
        <w:ind w:left="541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AFCFCA8">
      <w:start w:val="1"/>
      <w:numFmt w:val="bullet"/>
      <w:lvlText w:val="o"/>
      <w:lvlJc w:val="left"/>
      <w:pPr>
        <w:ind w:left="613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5FE7622">
      <w:start w:val="1"/>
      <w:numFmt w:val="bullet"/>
      <w:lvlText w:val="▪"/>
      <w:lvlJc w:val="left"/>
      <w:pPr>
        <w:ind w:left="685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7">
    <w:nsid w:val="601F4B20"/>
    <w:multiLevelType w:val="hybridMultilevel"/>
    <w:tmpl w:val="BBBCBECA"/>
    <w:lvl w:ilvl="0" w:tplc="FB06BDC2">
      <w:start w:val="1"/>
      <w:numFmt w:val="bullet"/>
      <w:lvlText w:val="-"/>
      <w:lvlJc w:val="left"/>
      <w:pPr>
        <w:ind w:left="16" w:firstLine="0"/>
      </w:pPr>
      <w:rPr>
        <w:rFonts w:ascii="Times New Roman" w:eastAsia="Times New Roman" w:hAnsi="Times New Roman" w:cs="Times New Roman"/>
        <w:b w:val="0"/>
        <w:i/>
        <w:iCs/>
        <w:strike w:val="0"/>
        <w:dstrike w:val="0"/>
        <w:color w:val="000000"/>
        <w:sz w:val="28"/>
        <w:szCs w:val="28"/>
        <w:u w:val="none" w:color="000000"/>
        <w:effect w:val="none"/>
        <w:bdr w:val="none" w:sz="0" w:space="0" w:color="auto" w:frame="1"/>
        <w:vertAlign w:val="baseline"/>
      </w:rPr>
    </w:lvl>
    <w:lvl w:ilvl="1" w:tplc="59686EFC">
      <w:start w:val="1"/>
      <w:numFmt w:val="bullet"/>
      <w:lvlText w:val="o"/>
      <w:lvlJc w:val="left"/>
      <w:pPr>
        <w:ind w:left="1788" w:firstLine="0"/>
      </w:pPr>
      <w:rPr>
        <w:rFonts w:ascii="Times New Roman" w:eastAsia="Times New Roman" w:hAnsi="Times New Roman" w:cs="Times New Roman"/>
        <w:b w:val="0"/>
        <w:i/>
        <w:iCs/>
        <w:strike w:val="0"/>
        <w:dstrike w:val="0"/>
        <w:color w:val="000000"/>
        <w:sz w:val="28"/>
        <w:szCs w:val="28"/>
        <w:u w:val="none" w:color="000000"/>
        <w:effect w:val="none"/>
        <w:bdr w:val="none" w:sz="0" w:space="0" w:color="auto" w:frame="1"/>
        <w:vertAlign w:val="baseline"/>
      </w:rPr>
    </w:lvl>
    <w:lvl w:ilvl="2" w:tplc="1FD6BB10">
      <w:start w:val="1"/>
      <w:numFmt w:val="bullet"/>
      <w:lvlText w:val="▪"/>
      <w:lvlJc w:val="left"/>
      <w:pPr>
        <w:ind w:left="2508" w:firstLine="0"/>
      </w:pPr>
      <w:rPr>
        <w:rFonts w:ascii="Times New Roman" w:eastAsia="Times New Roman" w:hAnsi="Times New Roman" w:cs="Times New Roman"/>
        <w:b w:val="0"/>
        <w:i/>
        <w:iCs/>
        <w:strike w:val="0"/>
        <w:dstrike w:val="0"/>
        <w:color w:val="000000"/>
        <w:sz w:val="28"/>
        <w:szCs w:val="28"/>
        <w:u w:val="none" w:color="000000"/>
        <w:effect w:val="none"/>
        <w:bdr w:val="none" w:sz="0" w:space="0" w:color="auto" w:frame="1"/>
        <w:vertAlign w:val="baseline"/>
      </w:rPr>
    </w:lvl>
    <w:lvl w:ilvl="3" w:tplc="04D007BA">
      <w:start w:val="1"/>
      <w:numFmt w:val="bullet"/>
      <w:lvlText w:val="•"/>
      <w:lvlJc w:val="left"/>
      <w:pPr>
        <w:ind w:left="3228" w:firstLine="0"/>
      </w:pPr>
      <w:rPr>
        <w:rFonts w:ascii="Times New Roman" w:eastAsia="Times New Roman" w:hAnsi="Times New Roman" w:cs="Times New Roman"/>
        <w:b w:val="0"/>
        <w:i/>
        <w:iCs/>
        <w:strike w:val="0"/>
        <w:dstrike w:val="0"/>
        <w:color w:val="000000"/>
        <w:sz w:val="28"/>
        <w:szCs w:val="28"/>
        <w:u w:val="none" w:color="000000"/>
        <w:effect w:val="none"/>
        <w:bdr w:val="none" w:sz="0" w:space="0" w:color="auto" w:frame="1"/>
        <w:vertAlign w:val="baseline"/>
      </w:rPr>
    </w:lvl>
    <w:lvl w:ilvl="4" w:tplc="C9762E6C">
      <w:start w:val="1"/>
      <w:numFmt w:val="bullet"/>
      <w:lvlText w:val="o"/>
      <w:lvlJc w:val="left"/>
      <w:pPr>
        <w:ind w:left="3948" w:firstLine="0"/>
      </w:pPr>
      <w:rPr>
        <w:rFonts w:ascii="Times New Roman" w:eastAsia="Times New Roman" w:hAnsi="Times New Roman" w:cs="Times New Roman"/>
        <w:b w:val="0"/>
        <w:i/>
        <w:iCs/>
        <w:strike w:val="0"/>
        <w:dstrike w:val="0"/>
        <w:color w:val="000000"/>
        <w:sz w:val="28"/>
        <w:szCs w:val="28"/>
        <w:u w:val="none" w:color="000000"/>
        <w:effect w:val="none"/>
        <w:bdr w:val="none" w:sz="0" w:space="0" w:color="auto" w:frame="1"/>
        <w:vertAlign w:val="baseline"/>
      </w:rPr>
    </w:lvl>
    <w:lvl w:ilvl="5" w:tplc="2DD80D7C">
      <w:start w:val="1"/>
      <w:numFmt w:val="bullet"/>
      <w:lvlText w:val="▪"/>
      <w:lvlJc w:val="left"/>
      <w:pPr>
        <w:ind w:left="4668" w:firstLine="0"/>
      </w:pPr>
      <w:rPr>
        <w:rFonts w:ascii="Times New Roman" w:eastAsia="Times New Roman" w:hAnsi="Times New Roman" w:cs="Times New Roman"/>
        <w:b w:val="0"/>
        <w:i/>
        <w:iCs/>
        <w:strike w:val="0"/>
        <w:dstrike w:val="0"/>
        <w:color w:val="000000"/>
        <w:sz w:val="28"/>
        <w:szCs w:val="28"/>
        <w:u w:val="none" w:color="000000"/>
        <w:effect w:val="none"/>
        <w:bdr w:val="none" w:sz="0" w:space="0" w:color="auto" w:frame="1"/>
        <w:vertAlign w:val="baseline"/>
      </w:rPr>
    </w:lvl>
    <w:lvl w:ilvl="6" w:tplc="C8307A46">
      <w:start w:val="1"/>
      <w:numFmt w:val="bullet"/>
      <w:lvlText w:val="•"/>
      <w:lvlJc w:val="left"/>
      <w:pPr>
        <w:ind w:left="5388" w:firstLine="0"/>
      </w:pPr>
      <w:rPr>
        <w:rFonts w:ascii="Times New Roman" w:eastAsia="Times New Roman" w:hAnsi="Times New Roman" w:cs="Times New Roman"/>
        <w:b w:val="0"/>
        <w:i/>
        <w:iCs/>
        <w:strike w:val="0"/>
        <w:dstrike w:val="0"/>
        <w:color w:val="000000"/>
        <w:sz w:val="28"/>
        <w:szCs w:val="28"/>
        <w:u w:val="none" w:color="000000"/>
        <w:effect w:val="none"/>
        <w:bdr w:val="none" w:sz="0" w:space="0" w:color="auto" w:frame="1"/>
        <w:vertAlign w:val="baseline"/>
      </w:rPr>
    </w:lvl>
    <w:lvl w:ilvl="7" w:tplc="5D4223A0">
      <w:start w:val="1"/>
      <w:numFmt w:val="bullet"/>
      <w:lvlText w:val="o"/>
      <w:lvlJc w:val="left"/>
      <w:pPr>
        <w:ind w:left="6108" w:firstLine="0"/>
      </w:pPr>
      <w:rPr>
        <w:rFonts w:ascii="Times New Roman" w:eastAsia="Times New Roman" w:hAnsi="Times New Roman" w:cs="Times New Roman"/>
        <w:b w:val="0"/>
        <w:i/>
        <w:iCs/>
        <w:strike w:val="0"/>
        <w:dstrike w:val="0"/>
        <w:color w:val="000000"/>
        <w:sz w:val="28"/>
        <w:szCs w:val="28"/>
        <w:u w:val="none" w:color="000000"/>
        <w:effect w:val="none"/>
        <w:bdr w:val="none" w:sz="0" w:space="0" w:color="auto" w:frame="1"/>
        <w:vertAlign w:val="baseline"/>
      </w:rPr>
    </w:lvl>
    <w:lvl w:ilvl="8" w:tplc="00E23000">
      <w:start w:val="1"/>
      <w:numFmt w:val="bullet"/>
      <w:lvlText w:val="▪"/>
      <w:lvlJc w:val="left"/>
      <w:pPr>
        <w:ind w:left="6828" w:firstLine="0"/>
      </w:pPr>
      <w:rPr>
        <w:rFonts w:ascii="Times New Roman" w:eastAsia="Times New Roman" w:hAnsi="Times New Roman" w:cs="Times New Roman"/>
        <w:b w:val="0"/>
        <w:i/>
        <w:iCs/>
        <w:strike w:val="0"/>
        <w:dstrike w:val="0"/>
        <w:color w:val="000000"/>
        <w:sz w:val="28"/>
        <w:szCs w:val="28"/>
        <w:u w:val="none" w:color="000000"/>
        <w:effect w:val="none"/>
        <w:bdr w:val="none" w:sz="0" w:space="0" w:color="auto" w:frame="1"/>
        <w:vertAlign w:val="baseline"/>
      </w:rPr>
    </w:lvl>
  </w:abstractNum>
  <w:abstractNum w:abstractNumId="18">
    <w:nsid w:val="60A1402C"/>
    <w:multiLevelType w:val="hybridMultilevel"/>
    <w:tmpl w:val="2968D47A"/>
    <w:lvl w:ilvl="0" w:tplc="C25CC94A">
      <w:start w:val="1"/>
      <w:numFmt w:val="decimal"/>
      <w:lvlText w:val="%1."/>
      <w:lvlJc w:val="left"/>
      <w:pPr>
        <w:ind w:left="16"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BD364664">
      <w:start w:val="1"/>
      <w:numFmt w:val="lowerLetter"/>
      <w:lvlText w:val="%2"/>
      <w:lvlJc w:val="left"/>
      <w:pPr>
        <w:ind w:left="178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BFDE3A38">
      <w:start w:val="1"/>
      <w:numFmt w:val="lowerRoman"/>
      <w:lvlText w:val="%3"/>
      <w:lvlJc w:val="left"/>
      <w:pPr>
        <w:ind w:left="250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E62CB6E2">
      <w:start w:val="1"/>
      <w:numFmt w:val="decimal"/>
      <w:lvlText w:val="%4"/>
      <w:lvlJc w:val="left"/>
      <w:pPr>
        <w:ind w:left="322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AA54D324">
      <w:start w:val="1"/>
      <w:numFmt w:val="lowerLetter"/>
      <w:lvlText w:val="%5"/>
      <w:lvlJc w:val="left"/>
      <w:pPr>
        <w:ind w:left="394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9BBAD928">
      <w:start w:val="1"/>
      <w:numFmt w:val="lowerRoman"/>
      <w:lvlText w:val="%6"/>
      <w:lvlJc w:val="left"/>
      <w:pPr>
        <w:ind w:left="466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73D07612">
      <w:start w:val="1"/>
      <w:numFmt w:val="decimal"/>
      <w:lvlText w:val="%7"/>
      <w:lvlJc w:val="left"/>
      <w:pPr>
        <w:ind w:left="538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2FB2493A">
      <w:start w:val="1"/>
      <w:numFmt w:val="lowerLetter"/>
      <w:lvlText w:val="%8"/>
      <w:lvlJc w:val="left"/>
      <w:pPr>
        <w:ind w:left="610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B150CCD6">
      <w:start w:val="1"/>
      <w:numFmt w:val="lowerRoman"/>
      <w:lvlText w:val="%9"/>
      <w:lvlJc w:val="left"/>
      <w:pPr>
        <w:ind w:left="682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19">
    <w:nsid w:val="77413F7E"/>
    <w:multiLevelType w:val="hybridMultilevel"/>
    <w:tmpl w:val="0F267EF4"/>
    <w:lvl w:ilvl="0" w:tplc="DF184FDA">
      <w:start w:val="1"/>
      <w:numFmt w:val="bullet"/>
      <w:lvlText w:val="-"/>
      <w:lvlJc w:val="left"/>
      <w:pPr>
        <w:ind w:left="90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28487DC">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A4AF0C0">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D0E2324">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26E8EE8">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9AAB3DC">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59CD3DA">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1A4F778">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A162976">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0">
    <w:nsid w:val="7877514C"/>
    <w:multiLevelType w:val="hybridMultilevel"/>
    <w:tmpl w:val="F288D082"/>
    <w:lvl w:ilvl="0" w:tplc="3D6A7EAC">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D211F4D"/>
    <w:multiLevelType w:val="hybridMultilevel"/>
    <w:tmpl w:val="F6BC2474"/>
    <w:lvl w:ilvl="0" w:tplc="F7AADB8E">
      <w:start w:val="1"/>
      <w:numFmt w:val="bullet"/>
      <w:lvlText w:val="-"/>
      <w:lvlJc w:val="left"/>
      <w:pPr>
        <w:ind w:left="90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8382826">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F44B8D4">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42BCAE8C">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E1EFA58">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9C8DB66">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89A2284">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C82DA5E">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82CA9D2">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2">
    <w:nsid w:val="7F98343A"/>
    <w:multiLevelType w:val="hybridMultilevel"/>
    <w:tmpl w:val="B2C258EE"/>
    <w:lvl w:ilvl="0" w:tplc="AE880D46">
      <w:start w:val="2"/>
      <w:numFmt w:val="bullet"/>
      <w:lvlText w:val="-"/>
      <w:lvlJc w:val="left"/>
      <w:pPr>
        <w:ind w:left="1080" w:hanging="360"/>
      </w:pPr>
      <w:rPr>
        <w:rFonts w:ascii="Times New Roman" w:eastAsiaTheme="minorEastAsia"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20"/>
  </w:num>
  <w:num w:numId="12">
    <w:abstractNumId w:val="14"/>
  </w:num>
  <w:num w:numId="13">
    <w:abstractNumId w:val="9"/>
  </w:num>
  <w:num w:numId="14">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9"/>
  </w:num>
  <w:num w:numId="19">
    <w:abstractNumId w:val="13"/>
  </w:num>
  <w:num w:numId="20">
    <w:abstractNumId w:val="21"/>
  </w:num>
  <w:num w:numId="21">
    <w:abstractNumId w:val="15"/>
  </w:num>
  <w:num w:numId="22">
    <w:abstractNumId w:val="16"/>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54D23"/>
    <w:rsid w:val="0006063C"/>
    <w:rsid w:val="00084AF1"/>
    <w:rsid w:val="000911C7"/>
    <w:rsid w:val="000A20C7"/>
    <w:rsid w:val="000B62FF"/>
    <w:rsid w:val="000D0A28"/>
    <w:rsid w:val="000E058E"/>
    <w:rsid w:val="000E62BE"/>
    <w:rsid w:val="00101EB5"/>
    <w:rsid w:val="00105721"/>
    <w:rsid w:val="0012184D"/>
    <w:rsid w:val="00125726"/>
    <w:rsid w:val="00145064"/>
    <w:rsid w:val="0015074B"/>
    <w:rsid w:val="001539EF"/>
    <w:rsid w:val="001603DB"/>
    <w:rsid w:val="00174F3D"/>
    <w:rsid w:val="00182B3B"/>
    <w:rsid w:val="0019096B"/>
    <w:rsid w:val="00190979"/>
    <w:rsid w:val="00193701"/>
    <w:rsid w:val="001B087E"/>
    <w:rsid w:val="001D2D64"/>
    <w:rsid w:val="001E0595"/>
    <w:rsid w:val="001F4495"/>
    <w:rsid w:val="00200BF0"/>
    <w:rsid w:val="002140E7"/>
    <w:rsid w:val="00233E2D"/>
    <w:rsid w:val="00242C21"/>
    <w:rsid w:val="0024609C"/>
    <w:rsid w:val="00260623"/>
    <w:rsid w:val="0029639D"/>
    <w:rsid w:val="002A1F82"/>
    <w:rsid w:val="002D5FCC"/>
    <w:rsid w:val="002E357D"/>
    <w:rsid w:val="00326F90"/>
    <w:rsid w:val="00336DA6"/>
    <w:rsid w:val="00340ED1"/>
    <w:rsid w:val="00347DE7"/>
    <w:rsid w:val="0035112D"/>
    <w:rsid w:val="00363AF1"/>
    <w:rsid w:val="003711EF"/>
    <w:rsid w:val="00393C8A"/>
    <w:rsid w:val="003A322F"/>
    <w:rsid w:val="003C2661"/>
    <w:rsid w:val="00400345"/>
    <w:rsid w:val="00413BDC"/>
    <w:rsid w:val="004355A3"/>
    <w:rsid w:val="00437326"/>
    <w:rsid w:val="004432C4"/>
    <w:rsid w:val="00454594"/>
    <w:rsid w:val="00481D0E"/>
    <w:rsid w:val="00482F6F"/>
    <w:rsid w:val="004A221B"/>
    <w:rsid w:val="004D1F4F"/>
    <w:rsid w:val="004E7440"/>
    <w:rsid w:val="004F053A"/>
    <w:rsid w:val="004F2610"/>
    <w:rsid w:val="005438FE"/>
    <w:rsid w:val="00570648"/>
    <w:rsid w:val="00581880"/>
    <w:rsid w:val="005B2B8F"/>
    <w:rsid w:val="005C134B"/>
    <w:rsid w:val="005C4023"/>
    <w:rsid w:val="005C54D8"/>
    <w:rsid w:val="005D4001"/>
    <w:rsid w:val="005D476D"/>
    <w:rsid w:val="00607E5D"/>
    <w:rsid w:val="006B26F9"/>
    <w:rsid w:val="006D7D3B"/>
    <w:rsid w:val="006F69AB"/>
    <w:rsid w:val="00717B73"/>
    <w:rsid w:val="0075794B"/>
    <w:rsid w:val="007672F2"/>
    <w:rsid w:val="00775423"/>
    <w:rsid w:val="00795B86"/>
    <w:rsid w:val="007D0E00"/>
    <w:rsid w:val="007D69C7"/>
    <w:rsid w:val="007D7396"/>
    <w:rsid w:val="007F192F"/>
    <w:rsid w:val="007F60BC"/>
    <w:rsid w:val="00800ABF"/>
    <w:rsid w:val="00827474"/>
    <w:rsid w:val="0087794F"/>
    <w:rsid w:val="008807D6"/>
    <w:rsid w:val="00884F10"/>
    <w:rsid w:val="008C7455"/>
    <w:rsid w:val="008E0B8E"/>
    <w:rsid w:val="008E379E"/>
    <w:rsid w:val="008E5816"/>
    <w:rsid w:val="00935851"/>
    <w:rsid w:val="00947A76"/>
    <w:rsid w:val="009515AD"/>
    <w:rsid w:val="00974339"/>
    <w:rsid w:val="009849FD"/>
    <w:rsid w:val="009D2F2D"/>
    <w:rsid w:val="009E0223"/>
    <w:rsid w:val="00A070BF"/>
    <w:rsid w:val="00A1050A"/>
    <w:rsid w:val="00A27582"/>
    <w:rsid w:val="00A33B03"/>
    <w:rsid w:val="00A51590"/>
    <w:rsid w:val="00A715F4"/>
    <w:rsid w:val="00A83015"/>
    <w:rsid w:val="00A84A86"/>
    <w:rsid w:val="00AA1D8D"/>
    <w:rsid w:val="00AA3EF6"/>
    <w:rsid w:val="00AB1F0F"/>
    <w:rsid w:val="00AC418E"/>
    <w:rsid w:val="00AD20C7"/>
    <w:rsid w:val="00AF5559"/>
    <w:rsid w:val="00B179B9"/>
    <w:rsid w:val="00B26E43"/>
    <w:rsid w:val="00B360D5"/>
    <w:rsid w:val="00B47730"/>
    <w:rsid w:val="00B5099F"/>
    <w:rsid w:val="00B52D58"/>
    <w:rsid w:val="00B56875"/>
    <w:rsid w:val="00B577DA"/>
    <w:rsid w:val="00B65727"/>
    <w:rsid w:val="00B73D44"/>
    <w:rsid w:val="00BC4ACE"/>
    <w:rsid w:val="00BF0BF0"/>
    <w:rsid w:val="00C14AEE"/>
    <w:rsid w:val="00C343D5"/>
    <w:rsid w:val="00C34ADE"/>
    <w:rsid w:val="00C65F92"/>
    <w:rsid w:val="00CB0664"/>
    <w:rsid w:val="00CC2BB6"/>
    <w:rsid w:val="00CD358D"/>
    <w:rsid w:val="00CD6D07"/>
    <w:rsid w:val="00D50DB5"/>
    <w:rsid w:val="00DC0C05"/>
    <w:rsid w:val="00DE77B4"/>
    <w:rsid w:val="00E0424D"/>
    <w:rsid w:val="00E230DF"/>
    <w:rsid w:val="00E25A5D"/>
    <w:rsid w:val="00E370F5"/>
    <w:rsid w:val="00E43C24"/>
    <w:rsid w:val="00E466F5"/>
    <w:rsid w:val="00E723B4"/>
    <w:rsid w:val="00E8038A"/>
    <w:rsid w:val="00E91835"/>
    <w:rsid w:val="00ED25B0"/>
    <w:rsid w:val="00EE782D"/>
    <w:rsid w:val="00F41BB2"/>
    <w:rsid w:val="00F441E9"/>
    <w:rsid w:val="00F767E2"/>
    <w:rsid w:val="00FA06A7"/>
    <w:rsid w:val="00FC693F"/>
    <w:rsid w:val="00FD0033"/>
    <w:rsid w:val="00FE5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DD68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4A2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21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4A2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2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319946">
      <w:bodyDiv w:val="1"/>
      <w:marLeft w:val="0"/>
      <w:marRight w:val="0"/>
      <w:marTop w:val="0"/>
      <w:marBottom w:val="0"/>
      <w:divBdr>
        <w:top w:val="none" w:sz="0" w:space="0" w:color="auto"/>
        <w:left w:val="none" w:sz="0" w:space="0" w:color="auto"/>
        <w:bottom w:val="none" w:sz="0" w:space="0" w:color="auto"/>
        <w:right w:val="none" w:sz="0" w:space="0" w:color="auto"/>
      </w:divBdr>
    </w:div>
    <w:div w:id="869798927">
      <w:bodyDiv w:val="1"/>
      <w:marLeft w:val="0"/>
      <w:marRight w:val="0"/>
      <w:marTop w:val="0"/>
      <w:marBottom w:val="0"/>
      <w:divBdr>
        <w:top w:val="none" w:sz="0" w:space="0" w:color="auto"/>
        <w:left w:val="none" w:sz="0" w:space="0" w:color="auto"/>
        <w:bottom w:val="none" w:sz="0" w:space="0" w:color="auto"/>
        <w:right w:val="none" w:sz="0" w:space="0" w:color="auto"/>
      </w:divBdr>
    </w:div>
    <w:div w:id="1247348974">
      <w:bodyDiv w:val="1"/>
      <w:marLeft w:val="0"/>
      <w:marRight w:val="0"/>
      <w:marTop w:val="0"/>
      <w:marBottom w:val="0"/>
      <w:divBdr>
        <w:top w:val="none" w:sz="0" w:space="0" w:color="auto"/>
        <w:left w:val="none" w:sz="0" w:space="0" w:color="auto"/>
        <w:bottom w:val="none" w:sz="0" w:space="0" w:color="auto"/>
        <w:right w:val="none" w:sz="0" w:space="0" w:color="auto"/>
      </w:divBdr>
    </w:div>
    <w:div w:id="1477183727">
      <w:bodyDiv w:val="1"/>
      <w:marLeft w:val="0"/>
      <w:marRight w:val="0"/>
      <w:marTop w:val="0"/>
      <w:marBottom w:val="0"/>
      <w:divBdr>
        <w:top w:val="none" w:sz="0" w:space="0" w:color="auto"/>
        <w:left w:val="none" w:sz="0" w:space="0" w:color="auto"/>
        <w:bottom w:val="none" w:sz="0" w:space="0" w:color="auto"/>
        <w:right w:val="none" w:sz="0" w:space="0" w:color="auto"/>
      </w:divBdr>
    </w:div>
    <w:div w:id="1513106241">
      <w:bodyDiv w:val="1"/>
      <w:marLeft w:val="0"/>
      <w:marRight w:val="0"/>
      <w:marTop w:val="0"/>
      <w:marBottom w:val="0"/>
      <w:divBdr>
        <w:top w:val="none" w:sz="0" w:space="0" w:color="auto"/>
        <w:left w:val="none" w:sz="0" w:space="0" w:color="auto"/>
        <w:bottom w:val="none" w:sz="0" w:space="0" w:color="auto"/>
        <w:right w:val="none" w:sz="0" w:space="0" w:color="auto"/>
      </w:divBdr>
    </w:div>
    <w:div w:id="1898083763">
      <w:bodyDiv w:val="1"/>
      <w:marLeft w:val="0"/>
      <w:marRight w:val="0"/>
      <w:marTop w:val="0"/>
      <w:marBottom w:val="0"/>
      <w:divBdr>
        <w:top w:val="none" w:sz="0" w:space="0" w:color="auto"/>
        <w:left w:val="none" w:sz="0" w:space="0" w:color="auto"/>
        <w:bottom w:val="none" w:sz="0" w:space="0" w:color="auto"/>
        <w:right w:val="none" w:sz="0" w:space="0" w:color="auto"/>
      </w:divBdr>
    </w:div>
    <w:div w:id="2145852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EC673-C1D3-4165-B63C-B0F6164E2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1424</Words>
  <Characters>8119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dc:description>generated by python-docx</dc:description>
  <cp:lastModifiedBy>Admin</cp:lastModifiedBy>
  <cp:revision>21</cp:revision>
  <cp:lastPrinted>2025-10-15T01:37:00Z</cp:lastPrinted>
  <dcterms:created xsi:type="dcterms:W3CDTF">2025-10-13T09:36:00Z</dcterms:created>
  <dcterms:modified xsi:type="dcterms:W3CDTF">2025-10-18T09:29:00Z</dcterms:modified>
</cp:coreProperties>
</file>